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b0c1" w14:textId="3f7b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Магжана Жумабаева Северо-Казахстанской области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декабря 2018 года № 25-1. Зарегистрировано Департаментом юстиции Северо-Казахстанской области 29 декабря 2018 года № 5120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бюджет района Магжана Жумабаева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7 680 538,6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718 881,0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4 809,1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12 250,0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6 944 598,5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7 713 293,9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23 778,5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30 300,0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6 521,5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14 290,0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14 290,0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(-70 823,8)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70 823,8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30 300,0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6 521,5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47 045,3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26.09.2019 </w:t>
      </w:r>
      <w:r>
        <w:rPr>
          <w:rFonts w:ascii="Times New Roman"/>
          <w:b w:val="false"/>
          <w:i w:val="false"/>
          <w:color w:val="00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00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2019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нормативам распределения доходов, установленным областным маслихатом, за исключением индивидуального подоходного налога по доходам, подлежащими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место нахождения – для индивидуального предпринимателя, частного нотариуса, частного судебного исполнителя, адвоката, профессионального медиатора;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 по нормативам распределения доходов, установленным областным маслихатом;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единый земельный налог; 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средства, за исключением налога на транспортные средства: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фиксированный налог;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акцизы на бензин (за исключением авиационного) и дизельное топливо;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плата за пользование земельными участками;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плата за пользование лицензиями на занятие отдельными видами деятельности;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транспортных средств, а также их перерегистрацию;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пошлина, кроме консульского сбора и государственных пошлин, зачисляемых в республиканский бюджет.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2019 год формируются за счет следующих неналоговых поступлений: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 от коммунальной собственности: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районного (города областного значения) бюджета;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 (города областного значения);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районный (города областного значения) бюджет.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следующих поступлений от продажи основного капитала: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районного (города областного значения) бюджета;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районный (города областного значения) бюджет являются трансферты из областного бюджета и бюджетов городов районного значения, сел, поселков, сельских округов.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в районный (города областного значения) бюджет зачисляются поступления от погашения выданных из районного (города областного значения) бюджета кредитов, продажи финансовых активов государства, находящихся в коммунальной собственности района (города областного значения), займов местного исполнительного органа района (города областного значения).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2019 год предусмотрен объем субвенции, передаваемой из областного бюджета в бюджет района в сумме 3 389 430 тысяч тенге.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2019 год предусмотрен объем субвенции, передаваемой из районного бюджета в бюджет сельских округов и города Булаево в сумме 26 317 тысяч тенге.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2019 год поступление целевых текущих трансфертов из республиканского бюджета,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доплату учителям за замещение на период обучения основного сотрудника;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доплату учителям, прошедшим стажировку по языковым курсам;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увеличение размеров должностных окладов педагогов-психологов школ;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доплату за квалификацию педагогического мастерства педагогам-психологам школ;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выплату государственной адресной социальной помощи;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внедрение консультантов по социальной работе и ассистентов в центрах занятости населения;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рынка труда (информационная работа, частичное субсидирование заработной платы, предоставление субсидий на переезд, молодежная практика, на аренду жилья и возмещение коммунальных затрат, субсидии работодателя, гранты переселенцам на реализацию новых бизнес идей);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обеспечение прав и улучшение качества жизни инвалидов в Республике Казахстан;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финансирование приоритетных проектов транспортной инфраструктуры;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реконструкцию разводящих сетей и площадок водопроводных сооружений в селе Возвышенка;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капитальный ремонт здания коммунального государственного учреждения "Булаевская средняя школа № 4";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капитальный ремонт здания коммунального государственного учреждения "Возвышенская средняя школа";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капитальный ремонт крыши здания коммунального государственного учреждения "Булаевская школа-гимназия имени Батыр-Баяна";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капитальный ремонт здания коммунального государственного учреждения "Каракогинская средняя школа";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капитальный ремонт стадиона при коммунальном государственном учреждении "Булаевская средняя школа № 4";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замену кровли здания коммунального государственного учреждения "Булаевский комплекс школа-ясли-сад";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на повышение заработной платы отдельных категорий административных государственных служащих.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приобретение 36 одноквартирных жилых домов в селах Ногайбай, Каракога, Возвышенка, Октябрьское, Сулышок, Писаревка, Александровка, Косколь, Бастомар, Таманское, Надежка, Чистовское, Байтерек, Полудино.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маслихата района Магжана Жумабаева Северо-Казахстанской области от 12.06.2019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08.08.2019 </w:t>
      </w:r>
      <w:r>
        <w:rPr>
          <w:rFonts w:ascii="Times New Roman"/>
          <w:b w:val="false"/>
          <w:i w:val="false"/>
          <w:color w:val="000000"/>
          <w:sz w:val="28"/>
        </w:rPr>
        <w:t>№ 31-10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2019 год поступление целевых текущих трансфертов из областного бюджета,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приобретение и доставку учебников;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угля;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проведение профилактических мероприятий против энзоотических болезней;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субсидии на возмещение расходов по найму (аренде) жилья для переселенцев и оралманов;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краткосрочное профессиональное обучение рабочих кадров по востребованным на рынке труда профессиям;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функционирование системы водоснабжения и водоотведения;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обустройство пешеходных переходов звуковыми и световыми устройствами в местах расположения организаций, ориентированных на обслуживание инвалидов;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автомобильной дороги районного значения "Подъезд к селу Лебяжье";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автомобильной дороги районного значения KTGY-155 "Подъезд к селу Пролетарка";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реконструкцию разводящих сетей и площадки водопроводных сооружений в селе Возвышенка;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разработку проектно-сметной документации на строительство разводящих сетей водоснабжения и площадки водопроводных сооружений в селах Надежка, Полтавка, Карагандинское, Октябрьское;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разработку проектно-сметной документации, на реконструкцию внутри поселковой разводящей сети села Советское;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строительство двухэтажного восемнадцати квартирного жилого дома с внешней инженерной инфраструктурой и благоустройством территории в городе Булаево; </w:t>
      </w:r>
    </w:p>
    <w:bookmarkEnd w:id="81"/>
    <w:bookmarkStart w:name="z12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разработку проектно-сметной документации, на реконструкцию разводящих сетей водоснабжения в селе Новотроицкое;</w:t>
      </w:r>
    </w:p>
    <w:bookmarkEnd w:id="82"/>
    <w:bookmarkStart w:name="z12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текущий ремонт центра досуга села Караганды Карагандинского сельского округа; 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проведение экспертизы проектно-сметной документации на строительство разводящих сетей водоснабжения и площадки водопроводных сооружений в селах Надежка, Полтавка, Карагандинское, Октябрьский;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проведение экспертизы проектно-сметной документации на реконструкцию внутрипоселковой разводящей сети села Советское;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проведение экспертизы проектно-сметной документации на реконструкцию магистрального отвода и разводящих сетей села Александровка;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текущий ремонт разводящих сетей и площадок водопроводных сооружений в селах Сарытомар, Молодогвардейское, Хлебороб, Успенка, Узынколь;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капитальный и текущий ремонт здания государственного казенного коммунального предприятия "Центр самодеятельного народного творчества и досуговой деятельности" акимата района Магжана Жумабаева.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строительство разводящих сетей водоснабжения и площадки водопроводных сооружений села Надежка;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проведение уличного освещения села Надежка.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решениями маслихата района Магжана Жумабаева Северо-Казахстанской области от 12.03.2019 </w:t>
      </w:r>
      <w:r>
        <w:rPr>
          <w:rFonts w:ascii="Times New Roman"/>
          <w:b w:val="false"/>
          <w:i w:val="false"/>
          <w:color w:val="000000"/>
          <w:sz w:val="28"/>
        </w:rPr>
        <w:t>№ 28-4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12.06.2019 </w:t>
      </w:r>
      <w:r>
        <w:rPr>
          <w:rFonts w:ascii="Times New Roman"/>
          <w:b w:val="false"/>
          <w:i w:val="false"/>
          <w:color w:val="000000"/>
          <w:sz w:val="28"/>
        </w:rPr>
        <w:t>№ 30-1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08.08.2019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31-10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2019 год бюджетные кредиты из республиканского бюджета для реализации мер социальной поддержки специалистов.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резерв местного исполнительного органа на 2019 год в сумме 10 989 тысяч тенге.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в расходах бюджета района на 2019 год расходы на оказание социальной помощи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пунктах, на приобретение топлива.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специалистам в области здравоохранения, социального обеспечения, образования, культуры, спорта и ветеринарии, лесного хозяйства и особо охраняемых природных территорий являющихся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 Действие настоящего пункта распространяется на ветеринарных специалистов ветеринарных пунктов, осуществляющих деятельность в области ветеринарии.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Обеспечить в 2019 году выплату заработной платы работникам бюджетной сферы в полном объеме. 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 перечень бюджетных программ сельских округов района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Установить, что в процессе исполнения бюджета района на 2019 год не подлежат секвестру местные бюджетные программы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Утвердить объем трансфертов, выделяемый органам местного самоуправления за счет средств бюджета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Настоящее решение вводится в действие с 1 января 2019 года.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12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2019 год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26.09.2019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1058"/>
        <w:gridCol w:w="1058"/>
        <w:gridCol w:w="6534"/>
        <w:gridCol w:w="2871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7 680 538,6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336 219,0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7 713 293,9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650 546,8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18 347,1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18 182,3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137 886,6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128 613,2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234 520,7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222 703,3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3 732 737,6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3 693 604,0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10 532,6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3 025 978,9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208 497,0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614 069,4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577 413,5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203 089,2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2 369,6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82 671,4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15 392,1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33 519,9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детей школьного возраста из отдаленных населенных пунктов, переданных временной семье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10 704,9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824 531,1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246 239,1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36 168,0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182 819,1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547 769,5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295 340,7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252 380,8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332 824,1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190 921,0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92 897,0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8 667,4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153 834,0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7 881,0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17 252,7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19 737,3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15 448,3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12 673,3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1 124 370,9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1 101 635,1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152 509,1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915 126,0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41 719,8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5 606,4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2 885,6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179 605,0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26 317,0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23 778,5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-70 823,8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70 823,8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30 300,0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6 521,5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10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3 972 027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557 369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237 877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3 972 027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2 698 344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2 352 402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71 356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154 076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75 929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 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105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2021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1360"/>
        <w:gridCol w:w="1360"/>
        <w:gridCol w:w="5425"/>
        <w:gridCol w:w="3154"/>
      </w:tblGrid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4 006 799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577 098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204 298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3 418 508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3 418 508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4 006 799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2 684 767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2 371 563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155 289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226 462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14 161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140 858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94 596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11 764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166 083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64 047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6 522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10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2019 год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района Магжана Жумабаева Северо-Казахстанской области от 26.09.2019 </w:t>
      </w:r>
      <w:r>
        <w:rPr>
          <w:rFonts w:ascii="Times New Roman"/>
          <w:b w:val="false"/>
          <w:i w:val="false"/>
          <w:color w:val="ff0000"/>
          <w:sz w:val="28"/>
        </w:rPr>
        <w:t>№ 32-1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маслихата района Магжана Жумабаева Северо-Казахстанской области от 25.11.2019 </w:t>
      </w:r>
      <w:r>
        <w:rPr>
          <w:rFonts w:ascii="Times New Roman"/>
          <w:b w:val="false"/>
          <w:i w:val="false"/>
          <w:color w:val="ff0000"/>
          <w:sz w:val="28"/>
        </w:rPr>
        <w:t>№ 33-1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6"/>
        <w:gridCol w:w="1096"/>
        <w:gridCol w:w="6764"/>
        <w:gridCol w:w="2538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7"/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384 926,2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224 338,6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211 082,6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13 256,0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14 739,1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2 091,5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20 570,0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82 755,4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17 495,8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1363"/>
        <w:gridCol w:w="1562"/>
        <w:gridCol w:w="1562"/>
        <w:gridCol w:w="1562"/>
        <w:gridCol w:w="1563"/>
        <w:gridCol w:w="1563"/>
        <w:gridCol w:w="156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 би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10 919,0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24 546,6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15 772,6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12 388,0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26 382,1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19 429,0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87 812,0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10 717,0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12 166,0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26 147,9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9 419,0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10 717,0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12 166,0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17 799,0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26 147,9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8 919,0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8 652,0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20 886,6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12 290,0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10 357,0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11 806,0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17 739,0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22 333,9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3 814,0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2 520,0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1 821,8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1 144,0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4 579,0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1 969,0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3 979,0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371,0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10 507,1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31 165,3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22 735,8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1 160,8 </w:t>
            </w:r>
          </w:p>
        </w:tc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1 140,0 </w:t>
            </w:r>
          </w:p>
        </w:tc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2 040,0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19 828,9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33 360,3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15 459,0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15 929,8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28 836,2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20 262,3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22 567,0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22 781,4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17 696,2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11 843,3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11 994,2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11 649,2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16 204,7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17 696,2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14 159,0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11 843,3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11 994,2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11 649,2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11 120,5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11 094,0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15 654,7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13 636,2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13 609,0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11 293,3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11 634,2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11 107,2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10 570,5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10 594,0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4 060,0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542,0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2 430,3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2 140,0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1 788,0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4 134,0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4 094,0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3 528,0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1 193,9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8 030,1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8 467,0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6 013,1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6 130,5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10 387,4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2 000,0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1 235,0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1 300,0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51 395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24 020</w:t>
            </w:r>
          </w:p>
        </w:tc>
      </w:tr>
    </w:tbl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163"/>
        <w:gridCol w:w="2164"/>
        <w:gridCol w:w="1822"/>
        <w:gridCol w:w="2164"/>
        <w:gridCol w:w="2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11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2021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583"/>
        <w:gridCol w:w="1584"/>
        <w:gridCol w:w="4923"/>
        <w:gridCol w:w="3044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191 937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25 720</w:t>
            </w:r>
          </w:p>
        </w:tc>
      </w:tr>
    </w:tbl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2"/>
        <w:gridCol w:w="2163"/>
        <w:gridCol w:w="2164"/>
        <w:gridCol w:w="1822"/>
        <w:gridCol w:w="2164"/>
        <w:gridCol w:w="21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8 308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8 549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11 004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</w:tbl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122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неподлежащих секвестру в процессе исполнения бюджета района Магжана Жумабаева на 2019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9"/>
        <w:gridCol w:w="3584"/>
        <w:gridCol w:w="1700"/>
        <w:gridCol w:w="4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района Магжана Жумабаева Северо-Казахстанской области от 27 декабря 2018 года № 25-1</w:t>
            </w:r>
          </w:p>
        </w:tc>
      </w:tr>
    </w:tbl>
    <w:bookmarkStart w:name="z12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коммунальных государственных учреждений, которым выделены трансфертов за счет средств местного бюджета для перечисления на счета самоуправления по благоустройству и озеленению населенных пунктов в 2019 году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7"/>
        <w:gridCol w:w="4953"/>
      </w:tblGrid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бюджетной программы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Выделенные трансферты для перечисления на счета самоуправления (тысяч тенге)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Авангардского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Александровского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Бастомарского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Золотонивского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Карагандинского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Конюховского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Лебяжинского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Молодежного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Молодогвардейского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Надеждинского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Октябрьского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Писаревского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Полудинского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Советского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Тамановского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Узынкольского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Успенского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Фурмановского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Чистовского сельского округа района Магжана Жумабаева Северо-Казахстанской области"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