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9eba" w14:textId="b4e9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Возвышенского сельского округа района Магжана Жумабаева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29 декабря 2018 года № 25-11. Зарегистрировано Департаментом юстиции Северо-Казахстанской области 3 января 2019 года № 5127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Возвышенского сельского округа района Магжана Жумабаева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38 574,4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9 055,0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29 519,4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40 989,2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(-2 414,8)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2 414,8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2 414,8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08.08.2019 </w:t>
      </w:r>
      <w:r>
        <w:rPr>
          <w:rFonts w:ascii="Times New Roman"/>
          <w:b w:val="false"/>
          <w:i w:val="false"/>
          <w:color w:val="000000"/>
          <w:sz w:val="28"/>
        </w:rPr>
        <w:t>№ 31-11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района Магжана Жумабаева Северо-Казахстанской области от 25.11.2019 </w:t>
      </w:r>
      <w:r>
        <w:rPr>
          <w:rFonts w:ascii="Times New Roman"/>
          <w:b w:val="false"/>
          <w:i w:val="false"/>
          <w:color w:val="000000"/>
          <w:sz w:val="28"/>
        </w:rPr>
        <w:t>№ 33-6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2019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Возвышенского сельского округа расположено заявленное при постановке на регистрационный учет в органе государственных доходов: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Возвышенского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Возвышенского сельского округа;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налог на транспортные средства: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Возвышенского сельского округа;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Возвышенского сельского округа.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сельского округа на 2019 год предусмотрен объем субвенции, передаваемой из районного бюджета в бюджет округа в сумме 17 602 тысячи тенге. 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Возвышенского сельского округа на 2019 год поступление целевых текущих трансфертов из районного (города областного значения) бюджета: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буртовку свалок;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вывоз снега;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функционирования автомобильных дорог села Возвышенка;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повышение заработной платы отдельных категорий административных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района Магжана Жумабаева Северо-Казахстанской области от 20.03.2019 </w:t>
      </w:r>
      <w:r>
        <w:rPr>
          <w:rFonts w:ascii="Times New Roman"/>
          <w:b w:val="false"/>
          <w:i w:val="false"/>
          <w:color w:val="000000"/>
          <w:sz w:val="28"/>
        </w:rPr>
        <w:t>№ 28-10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изменениями, внесенными решением маслихата района Магжана Жумабаева Северо-Казахстанской области от 14.06.2019 </w:t>
      </w:r>
      <w:r>
        <w:rPr>
          <w:rFonts w:ascii="Times New Roman"/>
          <w:b w:val="false"/>
          <w:i w:val="false"/>
          <w:color w:val="00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Обеспечить в 2019 году выплату заработной платы работникам бюджетной сферы в полном объеме.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Магжана Жумабаева Северо-Казахстанской области от 29 декабря 2018 года № 25-11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2019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08.08.2019 </w:t>
      </w:r>
      <w:r>
        <w:rPr>
          <w:rFonts w:ascii="Times New Roman"/>
          <w:b w:val="false"/>
          <w:i w:val="false"/>
          <w:color w:val="ff0000"/>
          <w:sz w:val="28"/>
        </w:rPr>
        <w:t>№ 31-11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района Магжана Жумабаева Северо-Казахстанской области от 25.11.2019 </w:t>
      </w:r>
      <w:r>
        <w:rPr>
          <w:rFonts w:ascii="Times New Roman"/>
          <w:b w:val="false"/>
          <w:i w:val="false"/>
          <w:color w:val="ff0000"/>
          <w:sz w:val="28"/>
        </w:rPr>
        <w:t>№ 33-6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29 519,4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29 519,4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19 576,4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19 576,4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селах,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6 482,6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6 482,6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6 482,6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-2 414,8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Магжана Жумабаева Северо-Казахстанской области от 29 декабря 2018 года № 25-11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селах,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района Магжана Жумабаева Северо-Казахстанской области от 29 декабря 2018 года № 25-11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