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31a3" w14:textId="f453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в Мамлютском районе Северо-Казахстанской области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12 февраля 2018 года № 38. Зарегистрировано Департаментом юстиции Северо-Казахстанской области 26 февраля 2018 года № 4579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в Мамлютском районе Северо-Казахстанской области на 2018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Мамлютского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Мамлютского района Северо-Казахстанской области от 12 февраля 2018 года № 38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Мамлютском районе Северо-Казахстанской области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7457"/>
        <w:gridCol w:w="1363"/>
        <w:gridCol w:w="646"/>
        <w:gridCol w:w="1004"/>
        <w:gridCol w:w="647"/>
      </w:tblGrid>
      <w:tr>
        <w:trPr>
          <w:trHeight w:val="30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7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"Ак бота" акимата Мамлютского района Северо-Казахстанской области Министерства образования и науки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Северо-Казахстанская область, Мамлютский район, город Мамлютка, улица Беловский переулок, 18.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"Казахская школа интернат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Казахстан, Северо-Казахстанская область, Мамлютский район, город Мамлютка, улица Скачкова, 82.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"Андреевская средняя школа Мамлютского района Северо-Казахстанской области" Республика Казахстан, Северо-Казахстанская область, Мамлютский район, село Андреевка, улица 50 лет Казахстана.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"Бексеитская средняя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Казахстан, Северо-Казахстанская область, Мамлютский район, село Бексеит, улица Победы, 7.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"Бостандыкская средняя школа Мамлютского района Северо-Казахстанской области" Республика Казахстан, Северо-Казахстанская область, Мамлютский район, село Бостандык, улица Мектеп, 5.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"Воскресеновская средняя школа Мамлютского района Северо-Казахстанской области" Республика Казахстан, Северо-Казахстанская область, Мамлютский район, село Воскресеновка, улица Каргина, 12/2.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"/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"Краснознаменская средняя школа Мамлютского района Северо-Казахстанской области" Республика Казахстан, Северо-Казахстанская область Мамлютский район, село Краснознаменное, улица Мектеп, 2.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4"/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"ЛеденҰвская средняя школа Мамлютского района Северо-Казахстанской области" Республика Казахстан, Северо-Казахстанская область, Мамлютский район, село ЛеденҰво, улица Школьная, 1.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5"/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"Михайловская средняя школа Мамлютского района Северо-Казахстанской области" Республика Казахстан, Северо-Казахстанская область, Мамлютский район, село Михайловка, улица Ленина, 12.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6"/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"Покровская средняя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Северо-Казахстанская область, Мамлютский район, село Покровка, улица Мира, 3.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7"/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"Кызыласкерская средняя школа Мамлютского района Северо-Казахстанской области" Республика Казахстан, Северо-Казахстанская область Мамлютский район, село Кызыласкер, улица Скачкова, 34.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8"/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"Искровская неполная средняя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Казахстан, Северо-Казахстанская область, Мамлютский район, село Искра, улица Конституции, 9.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9"/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"Калугинская неполная средняя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Северо-Казахстанская область, Мамлютский район, село Калугино, улица Школьная, 1.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0"/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"Беловская начальная школа Мамлютского района Северо-Казахстанской области" Республика Казахстан, Северо-Казахстанская область, Мамлютский район, село Беловка, улица Школьная, 1.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1"/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"Дубровинская средняя школа Мамлютского района Северо-Казахстанской области" Республика Казахстан, Северо-Казахстанская область, Мамлютский район, село Дубровное, улица Интернациональная, 9.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2"/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"Новомихайловская средняя школа Мамлютского района Северо-Казахстанской области" Республика Казахстан, Северо-Казахстанская область Мамлютский район, село Новомихайловка, улица Мира, 16.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3"/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"Афонькинская средняя школа Мамлютского района Северо-Казахстанской области" Республика Казахстан, Северо-Казахстанская область, Мамлютский район, село Афонькино, улица, Школьная, 2.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4"/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"Беловская средняя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Северо-Казахстанская область, Мамлютский район, село Белое, улица Школьная, 8.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5"/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"Ленинская средняя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Северо-Казахстанская область, Мамлютский район, село Ленино, улица Школьная, 3.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6"/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"Минкесерская средняя школа Мамлютского района Северо-Казахстанской области" Республика Казахстан, Северо-Казахстанская область, Мамлютский район, село Минкесер, улица Школьная, 3.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7"/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"Мамлютская средняя школа № 2 Мамлютского района Северо-Казахстанской области" Республика Казахстан, Северо-Казахстанская область, Мамлютский район, город Мамлютка, улица Рабочая, 28.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8"/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учреждении "Новодубровинская начальная школа Мамлютского района Северо-Казахстанской области" Республика Казахстан, Северо-Казахстанская область, Мамлютский район, село Новодубровное, улица Мектеп, 39.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9"/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"Становская начальная школа Мамлютского района Северо-Казахстанской области" Республика Казахстан, Северо-Казахстанская область, Мамлютский район, село Становое, улица Мектеп, 27.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5"/>
        <w:gridCol w:w="1498"/>
        <w:gridCol w:w="1498"/>
        <w:gridCol w:w="2326"/>
        <w:gridCol w:w="2326"/>
        <w:gridCol w:w="23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воспитанников организаций дошкольного воспитания и обучения 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bookmarkEnd w:id="33"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"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"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855"/>
        <w:gridCol w:w="2485"/>
        <w:gridCol w:w="1606"/>
        <w:gridCol w:w="1239"/>
        <w:gridCol w:w="1101"/>
        <w:gridCol w:w="1101"/>
      </w:tblGrid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3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9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"Ак бота" акимата Мамлютского района Северо-Казахстанской области Министерства образования и науки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Северо-Казахстанская область, Мамлютский район, город Мамлютка, улица Беловский переулок, 18.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11099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12100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0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"Казахская школа интернат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Казахстан, Северо-Казахстанская область, Мамлютский район, город Мамлютка, улица Скачкова, 82.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1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"Андреевская средняя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Северо-Казахстанская область, Мамлютский район, село Андреевка, улица 50 лет Казахстана.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2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"Бексеитская средняя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Казахстан, Северо-Казахстанская область, Мамлютский район, село Бексеит, улица Победы, 7.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3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"Бостандыкская средняя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Северо-Казахстанская область, Мамлютский район, село Бостандык, улица Мектеп, 5.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4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"Воскресеновская средняя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Северо-Казахстанская область, Мамлютский район, село Воскресеновка, улица Каргина, 12/2.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5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"Краснознаменская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Северо-Казахстанская область Мамлютский район, село Краснознаменное, улица Мектеп, 2.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6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"ЛеденҰвская средняя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Северо-Казахстанская область, Мамлютский район, село ЛеденҰво, улица Школьная, 1.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47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"Михайловская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Казахстан, Северо-Казахстанская область, Мамлютский район, село Михайловка, улица Ленина, 12.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48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"Покровская средняя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Северо-Казахстанская область, Мамлютский район, село Покровка, улица Мира, 3.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49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"Кызыласкерская средняя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Казахстан, Северо-Казахстанская область Мамлютский район, село Кызыласкер, улица Скачкова, 34.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50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"Искровская неполная средняя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Казахстан, Северо-Казахстанская область, Мамлютский район, село Искра, улица Конституции, 9.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51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"Калугинская неполная средняя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Северо-Казахстанская область, Мамлютский район, село Калугино, улица Школьная,1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52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"Беловская начальная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Северо-Казахстанская область, Мамлютский район, село Беловка, улица Школьная, 1.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53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"Дубровинская средняя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Северо-Казахстанская область, Мамлютский район, село Дубровное, улица Интернациональная, 9.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54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"Новомихайловская средняя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Северо-Казахстанская область Мамлютский район, село Новомихайловка, улица Мира, 16.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55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"Афонькинская средняя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Северо-Казахстанская область, Мамлютский район, село Афонькино, улица, Школьная, 2.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56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"Беловская средняя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Северо-Казахстанская область, Мамлютский район, село Белое, улица Школьная, 8.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57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"Ленинская средняя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Северо-Казахстанская область, Мамлютский район, село Ленино, улица Школьная, 3.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58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"Минкесерская средняя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Северо-Казахстанская область, Мамлютский район, село Минкесер, улица Школьная, 3.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59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"Мамлютская средняя школа № 2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Казахстан, Северо-Казахстанская область, Мамлютский район, город Мамлютка, улица Рабочая, 28.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60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учреждении "Новодубровинская начальная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Северо-Казахстанская область, Мамлютский район, село Новодубровное, улица Мектеп, 39.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61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"Становская начальная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Северо-Казахстанская область, Мамлютский район, село Становое, улица Мектеп, 27.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