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8d78" w14:textId="35c8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в Мамлютском районе Северо-Казахстанской области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19 февраля 2018 года № 25/5. Зарегистрировано Департаментом юстиции Северо-Казахстанской области 2 марта 2018 года № 4587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в Мамлютском районе Северо-Казахстанской области на 2018-2019 годы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Нурмуканова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 Мамлютского района Северо-Казахстанской области от 19 февраля 2018 года № 25/5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в Мамлютском районе Северо-Казахстанской области на 2018-2019 годы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План по управлению пастбищами и их использованию в Мамлютском районе Северо-Казахстанской области на 2018-2019 годы (далее – План) разработан в соответствии с Законами Республики Казахстан от 20 февраля 2017 года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 года № 173 "Об утверждении Правил рационального использования пастбищ" (зарегистрирован в Министерстве юстиции Республики Казахстан 28 апреля 2017 года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 апреля 2015 года № 3-3/332 "Об утверждении предельно допустимой нормы нагрузки на общую площадь пастбищ" (зарегистрирован в Министерстве юстиции Республики Казахстан 15 мая 2015 года № 11064).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принимается в целях рационального использования пастбищ, устойчивого обеспечения потребности в кормах и предотвращения процессов деградации пастбищ.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административно-территориальной единицы в разрезе категорий земель,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приемлемые схемы пастбищеоборотов,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карту с обозначением внешних и внутренних границ и площадей пастбищ, в том числе сезонных, объектов пастбищной инфраструктуры,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схему доступа пастбищепользователей к водоисточникам (озерам, рекам, прудам, копаням, оросительным или обводнительным 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каналам, трубчатым или шахтным колодцам), составленную согласно норме потребления воды,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календарный график по использованию пастбищ, устанавливающий сезонные маршруты выпаса и передвижения сельскохозяйственных животных,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требования, необходимые для рационального использования пастбищ на соответствующей административно-территориальной единице.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 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особенностей выпаса сельскохозяйственных животных на пастбищах.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административно-территориальному делению в Мамлютском районе имеются 11 сельских округов, город Мамлютка, 39 сельских населенных пунктов.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территории Мамлютского района 410001 гектар, из них пастбищные земли – 126318 гектар.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292430 гектар;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44746 гектар;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1585 гектар;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– 30981 гектар.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Климат района резко континентальный, зима продолжительная с сильными ветрами, лето жаркое и сухое. Среднегодовая температура воздуха в январе – -15; -35°Цельсия, в июле +23; +32°Цельция. Среднегодовое количество осадков составляет –250-350 миллиметров.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района разнообразный, включает примерно 202 видов. Самые распространенные из них злаковые, сложноцветные, крестоцветные.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лугово-черноземные. Толщина плодородной почвы 45-60 сантиметров.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районе действуют 12 ветеринарных пункта, 26 скотомогильников.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Мамлютском районе насчитывается крупного рогатого скота 19619 голов, мелкого рогатого скота 19063 голов, 5500 голов лошадей.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обеспечения сельскохозяйственных животных по Мамлютскому району имеются всего 126318 гектар пастбищных угодий. В черте населенного пункта числится 31543 гектар пастбищ, в землях запаса имеются 16934 гектар пастбищных угодий.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Площадь пастбищ Мамлютского района полностью обеспечивает поголовье сельскохозяйственных животных. Отгонных пастбищ которые используются для ведения отгонного животноводства нет.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 пастбищами и их использованию в Мамлютском районе Северо-Казахстанской области на 2018 – 2019 годы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административно – территориальной единицы в разрезе категорий земель, землепользователей на основании правоустанавливающих документов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Мамлютского района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4"/>
        <w:gridCol w:w="2387"/>
        <w:gridCol w:w="8"/>
        <w:gridCol w:w="6"/>
        <w:gridCol w:w="485"/>
        <w:gridCol w:w="2077"/>
        <w:gridCol w:w="2093"/>
        <w:gridCol w:w="2107"/>
        <w:gridCol w:w="2110"/>
      </w:tblGrid>
      <w:tr>
        <w:trPr/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землепользователей земельных участков, прилагаемый к схеме (карте) расположения пастбищ Мамлютского района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"Бредун"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"Зенченко и Компания"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"Мамбетов и компания"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"Scandinavia Trans Motors Group"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"Агро-Рада"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"Агротехника 2003"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"Мамлютская"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"Айтеке -Би СК"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"Андреевка – Агро"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"Андреевка-СК"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"Асхат-Агро"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 С и К"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"Барлық-Агро"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"Бексеит"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"Беловка-Агро"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"Белое-Агро"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"Вайнах-Терек"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"Воскресеновка"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"Гусейнов"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"Дауб"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"Даулеттi ел"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"Дельта-Злак"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"Дильдабаев"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"Ермак-Агро"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"Еслям-Агро"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"Жаңа Өрiс"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"Житница"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"Ишим Агро Норд"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"Кзыласкерское"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"Килагай"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"Крафт-СК"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"Кулик Н.П."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"Қос ағаш"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"Леваш"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"Михайловское – 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"Мукашев"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"Мукур-Турсан"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"Новомихайловское-2003"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"Оптимум-Петро"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"Орел-Терра"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"Отрей"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"Прогресс Астық"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"Рогов"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"Сенiм"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"Славутич-Искра"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"Союз"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"Становое"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"Тажиев"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"Танатар"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"ТАШТАН"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"Туыс-Агро"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"Тюркин и Со"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"Хуландой"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"Абитов" Абитов Дулат Серикович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"Агро-Дик" Доля Андрей Васильевич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9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"Айсберг" Баранкулов Бакытжан Ситаевич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9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"Айсун" Мамедов Идрис Алескер Оглы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9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дән" Сургутский Геннадий Александрович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9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"Аполлон ХХI" Москаленко Николай Анатольевич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9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"Арсланов" Арсланов Агдула Габдуллович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9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"Байтусова" Байтусова Асма Тургуновна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"Галимов" Галимов Галим Касымович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9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"Ганжа" Ганжа Александр Анатольевич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9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"Грейлих П.А." Грейлих Павел Анатольевич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9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"Грейлих" Грейлих Юрий Павлович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0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"Гридин" Гридин Владимир Валентинович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0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"Гуменик" Гуменик Владимир Николаевич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0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"Гуменик" Гуменик Владимир Николаевич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0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"Диқаншы"Дильдабаева Марина Еркиновна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0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"Дмухайло" Дмухайло Сергей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0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"Достык" Койло Галина Михайловна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0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"Единство" Коломиец Сергей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0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"Жұлдыз" Швецов Николай Анатольевич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0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"Земледелец" Галиев Владимир Ахметович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0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"Зуев" Зуев Геннадий Михайлович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1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"Ильяс" Байтусова Асма Тургуновна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1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"Казацких В.А" Казацких Владимир Алексеевич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1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"Керей" Гирш Виталий Антонович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1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"Ковтун" Ковтун Виктор Алексеевич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1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"Койло С.И." Койло Сергей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1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"Колос" Сюникаев Сергей Хасанович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"Марал" Беккожин Марал Хазиевич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"Мирас" Курнаева Наталья Сергеевна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1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"Петров" Петров Василий Павлович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11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"Расан" Рамазанов Сапаргали Борисович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1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"Сельскохозяйственный производственный кооператив "Ахитовка"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12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 нан" Жаркенов Игорь Каиржанович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1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"СоВА" Сошников Василий Алексеевич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12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"Соколов" Соколов Сергей Викторович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12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"СОЮЗ-К" Быков Евгений Сергеевич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12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"Спиккер" Никитин Василий Николаевич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1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"Станица" Сюникаев Варис Идрисович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12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"Сыпко" Сыпко Сергей Ильич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12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"Темирбеков" Темирбеков Тулеген Оразкенович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1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"Труд" Слепченко Виктор Федорович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1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"Тумар" Дусенов Джамбул Бержанович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13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"Успех" Зелинская Галина Ивановна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13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"Фатерланд" Гирш Виталий Антонович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3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"Яровой" Яровой Александр Александрович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3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Абитов Дулат Серикович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1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Аблемов Есмухамбет Бакитович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13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Аитов Галей Курбангалиевич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13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Аитов Гариф Курбангалиевич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13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Берик Аманжолович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13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 Талгат Сеилбекович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14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Альжанова Динара Сагандыковна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14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Аманжелов Талгат Жумабаевич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14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Амиршоев Анваршох Гайратович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143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Анисимова Любовь Викторовна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44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Антоний Александр Иосифович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4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Арбашинов Исенжол Илюбаевич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14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 Сайран Тулегенович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14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Аяпбергенев Сабит Кажиакпарович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148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Багрий Ярослав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14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Барлубаев Нагашибай Сабарович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1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Бейсенбаев Алим Акатаевич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15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Бекишев Молдаш Кожахметович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15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Бережной Сергей Анатольевич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15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Бзеубасов Джамкен Исманович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1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Биктимирова Марина Петровна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1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 Александр Витальевич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15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Бредун Владимир Алексеевич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1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Бузувбасов Серикбай Кайролович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15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Бунеев Валерий Васильевич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Бурлукпаев Айтпай Токжигигович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16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Быков Евгений Сергеевич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1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Бычков Сергей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1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Валитов Анатолий Григорьевич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1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Василенко Валентина Андреевна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16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Гаджиева Селимат Бадаевна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1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Гайнутдинов Шамшутдин Умиевич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16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Гасанов Магомед Гасым-Оглы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1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Гассман Рудольф Викторович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16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Гельгорн Валерий Робертович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16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Голованов Виктор Владимирович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1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Голубков Алексей Петрович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17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Гончарик Игорь Петрович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1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Горда Лидия Алексеевна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1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Гофман Виктор Яковлевич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17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Гуменик Владимир Николаевич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Гусейнов Шамистан Алихан оглы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Демельханов Алерби Индербиевич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17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Дудниченко Сергей Михайлович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17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Егорова Лариса Владимировна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17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Ельмурадов Жабраил Абулкасович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18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Елюбаева Асем Мадениетовна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18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Есмуканов Бауржан Рашевич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Еськов Игорь Михайлович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1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Жараев Зеин Тулегенович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1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Жусупов Кадыржан Жабаевич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18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Зинов Сергей Анатольевич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1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Геннадий Семенович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1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 Николай Михайлович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18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Ильясова Зоя Ивановна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bookmarkEnd w:id="18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Камыспаев Кайргельды Мурзагалиевич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bookmarkEnd w:id="19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Карабалаев Марат Уалихонович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bookmarkEnd w:id="19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Касенова Шарипа Ережеповна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19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Кенжибаев Куандык Серикович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19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Александр Сергеевич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Олег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bookmarkEnd w:id="1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Петр Григорьевич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Кобец Сергей Алексеевич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Койло Галина Михайловна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bookmarkEnd w:id="1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Коломиец Сергей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Копылов Александр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bookmarkEnd w:id="2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Кошкарова Елена Владимировна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bookmarkEnd w:id="2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"Мамлютов З.М." Шамшутдинов Харис Хакимович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bookmarkEnd w:id="2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Кривошеев Анатолий Петрович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2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Ксалов Юрий Георгиевич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bookmarkEnd w:id="2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Николай Петрович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bookmarkEnd w:id="20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Леваков Василий Федорович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Леваш Светлана Григорьевна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bookmarkEnd w:id="2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ЛеденҰв Виктор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bookmarkEnd w:id="20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Луценко Олег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20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Макаренко Николай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  <w:bookmarkEnd w:id="2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Малетин Александр Васильевич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bookmarkEnd w:id="2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Михайлиди Евгений Николаевич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bookmarkEnd w:id="21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 Александр Венедиктович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bookmarkEnd w:id="2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Мукашева Валентина Николаевна 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bookmarkEnd w:id="21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Мурасин Александр Николаевич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2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Мустафина Тургун Баяхметовна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bookmarkEnd w:id="21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Нагорный Евгений Иванович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bookmarkEnd w:id="2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Насырова Минигель Ражаповна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bookmarkEnd w:id="21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Нахлесткин Александр Петрович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bookmarkEnd w:id="2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Нахлесткин Николай Георгиевич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bookmarkEnd w:id="2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Нелюба Федор Федорович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bookmarkEnd w:id="2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Никулин Геннадий Антонович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bookmarkEnd w:id="2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Новичков Николай Сергеевич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Нурмагамбетов Сайлау Каликенович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bookmarkEnd w:id="2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Нурмуканов Альгали Запкенович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bookmarkEnd w:id="2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Одаренко Вячеслав Владимирович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bookmarkEnd w:id="2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Омурзакова Динара Курманбаевна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bookmarkEnd w:id="22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Пономарев Валерий Евгеньевич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bookmarkEnd w:id="2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Сергей Владимирович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Радченко Дмитрий Михайлович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bookmarkEnd w:id="2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 Копей Жуманбаевич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bookmarkEnd w:id="2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Ромазанов Кайрат Борисович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bookmarkEnd w:id="2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Сагандыков Небиюла Нурмулинович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2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Сактаганов Кайрат Кабдулович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bookmarkEnd w:id="23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Симонов Юрий Васильевич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bookmarkEnd w:id="2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Синягин Василий Михайлович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bookmarkEnd w:id="2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Суслов Анатолий Яковлевич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bookmarkEnd w:id="2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Суслов Яков Васильевич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bookmarkEnd w:id="238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Суслова Антонина Александровна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bookmarkEnd w:id="239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Сюникаев Вадим Хасанович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bookmarkEnd w:id="240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Сюникаев Олег Хасипович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bookmarkEnd w:id="241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Сюникаев Сергей Хасанович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bookmarkEnd w:id="242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Сюникаева Нина Николаевна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bookmarkEnd w:id="243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Валерий Павлович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bookmarkEnd w:id="244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 Владимир Анатольевич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bookmarkEnd w:id="245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Тастанбеков Серик Каиржанович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bookmarkEnd w:id="246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Таукелова Айслу Нургалиевна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bookmarkEnd w:id="247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Ташмаганбетова Нагима Зейнуллиновна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bookmarkEnd w:id="248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Темербекова Сара Абдрахмановна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249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Турсунов Сансызбай Абрахманович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bookmarkEnd w:id="250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Умаров Ислям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bookmarkEnd w:id="251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Биржан Укметович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bookmarkEnd w:id="252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Хаятов Вячеслав Насибулович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bookmarkEnd w:id="253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Цвек Галина Михайловна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bookmarkEnd w:id="254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Цыборт Виктор Иванович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bookmarkEnd w:id="255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Цыборт Владимир Иванович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bookmarkEnd w:id="256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Чичикова Зоя Дмитриева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bookmarkEnd w:id="257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Чуканов Александр Адександрович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bookmarkEnd w:id="258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Шапашева Айгуль Алибеккызы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bookmarkEnd w:id="259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Шатных Николай Васильевич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bookmarkEnd w:id="260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Шаяхин Забкен Бекенович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bookmarkEnd w:id="261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Александр Павлович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bookmarkEnd w:id="262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Широпятов Иван Яковлевич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bookmarkEnd w:id="263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Шмидт Александр Вендленович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bookmarkEnd w:id="264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Шульгин Александр Григорьевич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bookmarkEnd w:id="265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Эйсфельд Виктор Павлович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266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Юрков Михаил Степанович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bookmarkEnd w:id="267"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Яфарова Найля Рашитовна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Мамлютском районе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2018 – 2019 годы</w:t>
            </w:r>
          </w:p>
        </w:tc>
      </w:tr>
    </w:tbl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9"/>
    <w:p>
      <w:pPr>
        <w:spacing w:after="0"/>
        <w:ind w:left="0"/>
        <w:jc w:val="both"/>
      </w:pPr>
      <w:r>
        <w:drawing>
          <wp:inline distT="0" distB="0" distL="0" distR="0">
            <wp:extent cx="7810500" cy="610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10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пастбищами и их 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Мамлютском районе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– 2019 годы</w:t>
            </w:r>
          </w:p>
        </w:tc>
      </w:tr>
    </w:tbl>
    <w:bookmarkStart w:name="z30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</w:t>
      </w:r>
    </w:p>
    <w:bookmarkEnd w:id="270"/>
    <w:bookmarkStart w:name="z301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 обозначением внешних и внутренних границ и площадей пастбищ, в том числе сезонных, объектов пастбищной инфраструктуры</w:t>
      </w:r>
    </w:p>
    <w:bookmarkEnd w:id="271"/>
    <w:bookmarkStart w:name="z30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2"/>
    <w:p>
      <w:pPr>
        <w:spacing w:after="0"/>
        <w:ind w:left="0"/>
        <w:jc w:val="both"/>
      </w:pPr>
      <w:r>
        <w:drawing>
          <wp:inline distT="0" distB="0" distL="0" distR="0">
            <wp:extent cx="7810500" cy="600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0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Мамлютском районе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– 2019 годы</w:t>
            </w:r>
          </w:p>
        </w:tc>
      </w:tr>
    </w:tbl>
    <w:bookmarkStart w:name="z309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273"/>
    <w:bookmarkStart w:name="z310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доступа пастбищепользователей к водоисточникам (озерам, рекам, прудам, копаням, оросительным или обводнительным каналам, трубчатым или шахтным колодцам), составленную согласно норме потребления воды</w:t>
      </w:r>
    </w:p>
    <w:bookmarkEnd w:id="274"/>
    <w:bookmarkStart w:name="z31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5"/>
    <w:p>
      <w:pPr>
        <w:spacing w:after="0"/>
        <w:ind w:left="0"/>
        <w:jc w:val="both"/>
      </w:pPr>
      <w:r>
        <w:drawing>
          <wp:inline distT="0" distB="0" distL="0" distR="0">
            <wp:extent cx="7810500" cy="608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08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Мамлютском 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– 2019 годы</w:t>
            </w:r>
          </w:p>
        </w:tc>
      </w:tr>
    </w:tbl>
    <w:bookmarkStart w:name="z31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</w:t>
      </w:r>
    </w:p>
    <w:bookmarkEnd w:id="276"/>
    <w:bookmarkStart w:name="z319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перераспределения пастбищ для размещения поголовья сельскохозяйственных животных физических и (или) юридических лиц, у которых отсутствуют пастбища, </w:t>
      </w:r>
    </w:p>
    <w:bookmarkEnd w:id="277"/>
    <w:bookmarkStart w:name="z320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 перемещения его на предоставляемые пастбища</w:t>
      </w:r>
    </w:p>
    <w:bookmarkEnd w:id="278"/>
    <w:bookmarkStart w:name="z32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79"/>
    <w:p>
      <w:pPr>
        <w:spacing w:after="0"/>
        <w:ind w:left="0"/>
        <w:jc w:val="both"/>
      </w:pPr>
      <w:r>
        <w:drawing>
          <wp:inline distT="0" distB="0" distL="0" distR="0">
            <wp:extent cx="7810500" cy="575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Плану по управлению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пастбищами и их использованию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Мамлютском районе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2018 – 2019 годы</w:t>
            </w:r>
          </w:p>
        </w:tc>
      </w:tr>
    </w:tbl>
    <w:bookmarkStart w:name="z328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</w:t>
      </w:r>
    </w:p>
    <w:bookmarkEnd w:id="280"/>
    <w:bookmarkStart w:name="z329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маршруты выпаса и передвижения сельскохозяйственных животных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0"/>
        <w:gridCol w:w="1384"/>
        <w:gridCol w:w="2397"/>
        <w:gridCol w:w="2397"/>
        <w:gridCol w:w="2397"/>
        <w:gridCol w:w="2398"/>
      </w:tblGrid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2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</w:t>
            </w:r>
          </w:p>
        </w:tc>
        <w:tc>
          <w:tcPr>
            <w:tcW w:w="13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полей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3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4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85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86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7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8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9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0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1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Новомихайловский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2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93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Становской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апреля по 24 июня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отдыхающее поле</w:t>
            </w:r>
          </w:p>
        </w:tc>
        <w:tc>
          <w:tcPr>
            <w:tcW w:w="2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июня по 24 августа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однократное стравливание с 25 августа по 22 октября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