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3b5a" w14:textId="f143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Мамлютского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26 марта 2018 года № 26/5. Зарегистрировано Департаментом юстиции Северо-Казахстанской области 4 апреля 2018 года № 4631.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маслихата Мамлютского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Мамлютского района Северо-Казахстанской области" от 30 марта 2017 года № 14/2 (зарегистрирован в Реестре государственной регистрации нормативных правовых актов под № 4150, опубликовано 28 апреля 2017 года в Эталонном контрольном банке нормативных правовых актов Республики Казахстан в электроном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маслихата Мамлютского района Северо-Казахстанской области от 26 марта 2018 года № 26/5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Мамлютского района Северо-Казахстанской области"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решения маслихата Мамлютского района Северо-Казахстанской области от 07.04.2023 </w:t>
      </w:r>
      <w:r>
        <w:rPr>
          <w:rFonts w:ascii="Times New Roman"/>
          <w:b w:val="false"/>
          <w:i w:val="false"/>
          <w:color w:val="ff0000"/>
          <w:sz w:val="28"/>
        </w:rPr>
        <w:t>№ 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9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Мамлютского района Северо-Казахстанской области" (далее – Методика) разработана в соответствии с пунктом 5 статьи 33 Закона Республики Казахстан "О государственной службе Республики Казахстан" (далее – Закон), с приложением 2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коммунального государственного учреждения "Аппарат маслихата Мамлютского района Северо-Казахстанской области" (далее – аппарат маслихата).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маслихатом на основе Методики с учетом специфики деятельности аппарата маслихата.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подчинении-председатель маслихата Мамлютского района;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инструкцией-руководитель аппарата маслихата;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категории Е-2;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руководителем аппарата и утверждаемый председателем маслихата Мамлютского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12) действует до 31.08.2023 действует в соответствии с пунктом 2 решения маслихата Мамлютского района Северо-Казахстанской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7/6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маслихата Мамлютского района Северо-Казахстанской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оценки, проводится с учетом особенностей, определенными внутренними документами данных государственных органов.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Мамлютского района Северо-Казахстанской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4"/>
    <w:bookmarkStart w:name="z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Абзац второй пункта 6 действует до 31.08.2023 действует в соответствии с пунктом 2 решения маслихата Мамлютского района СевероКазахстанской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7/6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Мамлютского района Северо-Казахстанской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"Выполняет функциональные обязанности эффективно", 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Мамлютского района Северо-Казахстанской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главным специалистом по делопроизводству и кадровым вопросам (далее главный специалист по кадрам), в том числе посредством информационной системы.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по кадрам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по кадрам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7"/>
    <w:bookmarkStart w:name="z2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Мамлютского района Северо-Казахстанской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у главного специалиста по кадрам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главным специалистом по кадрам при содействии всех заинтересованных лиц и сторон.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/поставленных задач;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по кадрам обеспечивает: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отчҰтный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главному специалисту по кадрам и участникам калибровочных сессий.</w:t>
      </w:r>
    </w:p>
    <w:bookmarkEnd w:id="59"/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 главным специалистом по кадрам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по кадрам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по кадрам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 и на повышение эффективности деятельности государственного органа.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еҰ отсутствия главный специалист по кадрам,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еҰ отсутствия главным специалистом по кадрам.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еҰ отсутствия главный специалист по кадрам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еҰ отсутствия главным специалистом по кадрам.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главным специалистом по кадрам,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Главный специалист по кадрам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к Типовой методике. При формировании тематики семинаров повышения квалификации и дисциплин курсов переподготовки главным специалистом по кадрам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по кадрам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по кадрам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Сноска. Решение дополнено главой 6 в соответствии с решением маслихата Мамлютского района Северо-Казахстанской области от 26.07.2023 </w:t>
      </w:r>
      <w:r>
        <w:rPr>
          <w:rFonts w:ascii="Times New Roman"/>
          <w:b w:val="false"/>
          <w:i w:val="false"/>
          <w:color w:val="ff0000"/>
          <w:sz w:val="28"/>
        </w:rPr>
        <w:t>№ 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 и действует до 31.08.2023).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руководителем аппарата маслихата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председателем маслихата Мамлютского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Start w:name="z3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руководитель аппарата маслихата заполняет лист оценки по КЦИ по форме, согласно приложению 10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руководителем аппарата маслихата, он вносится на рассмотрение председателю маслихата Мамлютского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 итогам рассмотрения оценочного листа служащего корпуса "Б" председателем маслихата Мамлютского района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Повторное внесение оценочного листа на рассмотрение председателя маслихата Мамлютского района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После подписания председателем маслихата Мамлютского района оценочного листа главный специалистпо кадрам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Главный специалист по кадрам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Замена отсутствующего члена или председателя Комиссии осуществляется по решению председателя маслихата Мамлютского района путем внесения изменения в распоряжение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Секретарем Комиссии является главный специалист по кадрам.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Главный специалист по кадрам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Главный специалист по кадрам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Результаты оценки утверждаются председателем маслихата Мамлютского района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Главный специалист по кадрам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Служащим корпуса "Б" допускается обжалование результатов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коммунального государственного учреждения "Аппарат маслихата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</w:t>
      </w:r>
    </w:p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административных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 корпуса "Б" коммунального государственного учреждения "Аппарат маслихата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87"/>
    <w:bookmarkStart w:name="z1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Start w:name="z1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(оцениваемый период)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 (неудовлетворительно, удовлетворительно, эффективно, превосходно)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административных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 корпуса "Б" коммунального государственного учреждения "Аппарат маслихата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</w:t>
      </w:r>
    </w:p>
    <w:bookmarkEnd w:id="94"/>
    <w:bookmarkStart w:name="z13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Start w:name="z14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 Наименование структурного подразделения оцениваемого служащего: 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Стрессоустойчивость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 Непосредственный руководитель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административных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 корпуса "Б" коммунального государственного учреждения "Аппарат маслихата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Мамлютского района Северо-Казахстанской области от 28.03.2022 </w:t>
      </w:r>
      <w:r>
        <w:rPr>
          <w:rFonts w:ascii="Times New Roman"/>
          <w:b w:val="false"/>
          <w:i w:val="false"/>
          <w:color w:val="ff0000"/>
          <w:sz w:val="28"/>
        </w:rPr>
        <w:t>№ 20/9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подразделения. Планирует и организует работу вверенного коллектива, содействует в достижении ими запланированных результатов. Контролирует деятельность работников в выполнении поставленных задач.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подразделения. Не планирует и не организует работу вверенного коллектива, не содействует в достижении ими запланированных результатов. Не контролирует деятельность работников в выполнении поставленных задач. 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важности. Готовит и вносит руководству качественные документы. Умеет работать в условиях ограниченного времени.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бессистемно. Готовит некачественные документы. Работает не оперативно. 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коллективе. Вносит предложения по организации эффективной работы подразделения и с обществом. Делится опытом и знаниями с коллегами для совместного выполнения работы.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работников. Не вносит предложения по организации эффективной работы подразделения и с обществом. Не передает опыт и знания коллегам для совместного выполнения работы. 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коллегам. Развивает взаимодействие с коллегами и представителями государственных органов и организаций.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коллегам. Не взаимодействует с коллегами и представителями разных государственных органов и организаций. 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Принятие решений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подразделения. Организует сбор информации необходимой для принятия решения. Обсуждает с коллективом подходы при принятии решений. Анализирует и прогнозирует возможные риски с учетом данных из различных источников. Принимает в пределах компетенции решения, с учутом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подразделения. Редко занимается поиском необходимой для принятия решений информации. Отказывается от обсуждения с коллективом подходов и не учитывает мнения других при принятии решений. Не анализирует и не прогнозирует возможные риски, или не учитывает данные из различных источников. 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информацию. Предлагает несколько вариантов решения задач, с учетом возможных рисков.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информацию. Не предлагает альтернативные варианты решения задач, либо не учитывает возможные риски. 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работе. Проводит анализ происходящих изменений и принимает своевременные меры по улучшению работы.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работе. Не анализирует происходящие изменения и не принимает меры по улучшению работы. 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работы. Изучает новые подходы и способы их внедрения. Сохраняет самоконтроль в изменившихся условиях.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работы. Не изучает новые подходы и способы их внедрения. Теряет самоконтроль в изменившихся условиях. 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подчиненных. В целях достижения результата развивает свои компетенции и принимает меры по их развитию у подчиненных.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подчиненных. Не развивается сам и не ориентирует подчиненных на их развитие, даже если это необходимо для достижения результата. 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технологиям. Стремится к саморазвитию, ищет новую информацию и способы ее применения.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технологиям. Не развивается и безразличен к новой информации и способам ее применения. 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ограничений. Ставит интересы коллектива выше собственных. Проявляет принципиальность в работе. Формирует атмосферу доверия и уважения в коллективе. Обеспечивает соблюдение принципов прозрачности и справедливости в действиях подчиненных.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ограничений. Ставит личные интересы выше интересов коллектива. Проявляет не принципиальность в работе. Не создает атмосферу доверия и уважения в коллективе. 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стандартам. Добросовестно выполняет свою работу.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стандартам. Проявляет халатность при выполнении своей работы. 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административных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 корпуса "Б" коммунального государственного учреждения "Аппарат маслихата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8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09"/>
    <w:bookmarkStart w:name="z18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</w:t>
      </w:r>
    </w:p>
    <w:bookmarkEnd w:id="110"/>
    <w:bookmarkStart w:name="z18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(оцениваемый период год)</w:t>
      </w:r>
    </w:p>
    <w:bookmarkEnd w:id="111"/>
    <w:bookmarkStart w:name="z18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17"/>
    <w:bookmarkStart w:name="z19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 Проверено: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