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77e1" w14:textId="f397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единой охранной зоны и определения режима использования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 мая 2018 года № 115. Зарегистрировано Департаментом юстиции Северо-Казахстанской области 14 мая 2018 года № 4722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единой охранной зоны вдоль трасс магистрального нефтепродуктопровода "Уфа-Омск" и магистрального нефтепродуктопровода "Уфа-Петропавловск" (далее - трубопровод) в пятидесяти метрах от оси трубопровода с каждой стороны, на землях сельскохозяйственного назначения в двадцати пяти метрах от оси трубопровода с каждой стороны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режим использования земель в единой охранной зоне трубопровода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Мамлютского района Северо-Казахстанской области по вопросам сельского хозяйства Насырова И.И.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постановлению акимата Мамлютского района Северо-Казахстанской области от 02 мая 2018 года № 115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единой охранной зоны магистрального нефтепродуктопровода "Уфа-Омск" и магистрального нефтепродуктопровода "Уфа-Петропавловск"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1966"/>
        <w:gridCol w:w="1748"/>
        <w:gridCol w:w="1183"/>
        <w:gridCol w:w="1183"/>
        <w:gridCol w:w="1040"/>
        <w:gridCol w:w="1184"/>
        <w:gridCol w:w="899"/>
        <w:gridCol w:w="899"/>
        <w:gridCol w:w="899"/>
        <w:gridCol w:w="900"/>
      </w:tblGrid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единой охранной зоны,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улучш.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входящих в 25-ти метровую охранную зону</w:t>
            </w:r>
          </w:p>
          <w:bookmarkEnd w:id="8"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15-225-009-184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"Кулик Н.П."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22,3079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21,4968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3,6194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17,7507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15-225-004-137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"Кулик Н.П."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15-225-004-136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"Кулик Н.П."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2,6076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2,6076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15-225-004-110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"Кулик Н.П."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0,6471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15-225-004-188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"Кулик Н.П."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4,3440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4,3440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3,0579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15-225-009-171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"Кулик Н.П."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11,9502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11,7021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10,9348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15-225-009-142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Сергеевич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2,6390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15-225-009-141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Сергеевич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3,4019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15-225-009-168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"Прогресс Астық"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5,9848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5,8546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4,1247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сельскохозяйственного назначения</w:t>
            </w:r>
          </w:p>
          <w:bookmarkEnd w:id="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66,0944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63,8931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53,3487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2,4175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назначения, входящих в 50-ти метровую охранную зону</w:t>
            </w:r>
          </w:p>
          <w:bookmarkEnd w:id="19"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15-225-004-173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"Войсковая часть 2032" Пограничной службы Комитета национальной безопастности Республики Казахстан"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15-225-004-150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15-225-004-151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15-225-004-152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15-225-004-213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15-225-004-178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15-225-004-179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15-225-004-180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15-225-004-181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15-225-004-182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15-225-009-131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15-225-009-132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15-225-009-133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15-225-009-160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15-225-009-194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назначения:</w:t>
            </w:r>
          </w:p>
          <w:bookmarkEnd w:id="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0,7632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0,7632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фонда, входящих в 50-ти метровую охранную зону</w:t>
            </w:r>
          </w:p>
          <w:bookmarkEnd w:id="36"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15-225-004-172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"Мамлютское государственное лесное учреждение"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15-225-009-146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"Мамлютское государственное лесное учреждение"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1,2521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лесного фонда:</w:t>
            </w:r>
          </w:p>
          <w:bookmarkEnd w:id="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5,6448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входящих в 50-ти метровую охранную зону</w:t>
            </w:r>
          </w:p>
          <w:bookmarkEnd w:id="40"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24,1660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21,9947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1,6596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1,5498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1,5498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запаса:</w:t>
            </w:r>
          </w:p>
          <w:bookmarkEnd w:id="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27,1807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25,7158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23,5445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1,4649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Беловскому сельскому округу:</w:t>
            </w:r>
          </w:p>
          <w:bookmarkEnd w:id="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99,6831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89,6089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9,8942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76,8932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0,7632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входящих в 25-ти метровую охранную зону</w:t>
            </w:r>
          </w:p>
          <w:bookmarkEnd w:id="46"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15-225-019-113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"ТУЫС-АГРО"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8,8898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3,5148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0,5343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15-225-019-066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"Ермак-АГРО"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5,9874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15-225-019-061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К.Ф.Х. "Расан", глава Рамазанов Сапаргалей Борисович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17,7992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17,3977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сельскохозяйственного назначения:</w:t>
            </w:r>
          </w:p>
          <w:bookmarkEnd w:id="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32,1421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3,5148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27,7499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назначения, входящих в 50-ти метровую охранную зону</w:t>
            </w:r>
          </w:p>
          <w:bookmarkEnd w:id="51"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15-225-019-083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15-225-019-100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15-225-019-103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15-225-019-136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"Транснефть-Урал"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назначения:</w:t>
            </w:r>
          </w:p>
          <w:bookmarkEnd w:id="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фонда, входящих в 50-ти метровую охранную зону</w:t>
            </w:r>
          </w:p>
          <w:bookmarkEnd w:id="57"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15-225-019-094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"Мамлютское государственное лесное учреждение"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1,5342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лесного фонда: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1,5342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Пригородному сельскому округу: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32,1421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3,5148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27,7499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по Мамлютскому району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133,9335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121,7510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13,4090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104,6431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3,6989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0,7832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7,1790</w:t>
            </w: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- Коммунальное государственное учреждение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К.Ф.Х. - Крестьянское фермерское хозяйство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постановлению акимата Мамлютского района Северо-Казахстанской области от 02 мая 2018 года № 115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единой охранной зоне магистрального нефтепродуктопровода "Уфа-Омск" и магистрального нефтепродуктопровода "Уфа-Петропавловск"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охранной зоне магистрального нефтепродуктопровода "Уфа-Омск" и магистрального нефтепродуктопровода "Уфа-Петропавловск" не допускается: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