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affa0" w14:textId="cdaf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27 июня 2016 года № 5/7 "Об утверждении Правил оказания социальной помощи, установления размеров и определения перечня отдельных категорий нуждающихся граждан Мамлютского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5 октября 2018 года № 34/3. Зарегистрировано Департаментом юстиции Северо-Казахстанской области 29 октября 2018 года № 4961. Утратило силу решением маслихата Мамлютского района Северо-Казахстанской области от 19 декабря 2023 года № 14/4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Утратило силу решением маслихата Мамлютского района Северо-Казахстанской области от 19 декабря 2023 года </w:t>
      </w:r>
      <w:r>
        <w:rPr>
          <w:rFonts w:ascii="Times New Roman"/>
          <w:b w:val="false"/>
          <w:i w:val="false"/>
          <w:color w:val="ff0000"/>
          <w:sz w:val="28"/>
        </w:rPr>
        <w:t>№ 14/4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от 27 июня 2016 года № 5/7 "Об утверждении Правил оказания социальной помощи, установления размеров и определения перечня отдельных категорий нуждающихся граждан Мамлютского района" (зарегистрировано в Реестре государственной регистрации нормативных правовых актов под № 3844, опубликовано 3 августа 2016 года в информационно-правовой системе нормативных правовых актов Республики Казахстан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заголовке, пункте 1 указанного решения, а также по тексту Правил оказания социальной помощи, установления размеров и определения перечня отдельных категорий нуждающихся граждан Мамлютского района, утвержденных указанным решением (далее - Правила) на государственном языке слова "қағидасын", "қағидасы", "Қағидада", "Қағиданың", "Қағидаға" заменить соответственно словами "Қағидаларын", "Қағидалары", "Қағидаларда", "Қағидалардың", "Қағидаларға";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решения, а также текст Правил на русском языке оставить без изменения;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приложении 3 к Правилам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нахождение на учете службы пробации;".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