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8390" w14:textId="5c28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Мамлютка и сельских населенных пунктов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ноября 2018 года № 38/2. Зарегистрировано Департаментом юстиции Северо-Казахстанской области 30 ноября 2018 года № 5023.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границы оценочных зон и поправочные коэффициенты к базовым ставкам платы за земельные участки города Мамлютка Мамлютского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сельских населенных пунктов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ноября 2018 года № 38/2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Мамлютка Мамлютского района Северо-Казахстанской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29 ноября 2018 года № 38/2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Мамлютка Мамлютского района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427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северо-западную часть земельного массива города Мамлютка. Граница зоны начинается с западной стороны от полотна железной дороги по границе населенного пункта до пересечения с грейдерной дорогой с села Белое, далее по грейдерной дороге через озеро Кривое до улицы Зои Космодемьянской и продолжается по улице Зои Космодемьянской до северной части полотна железной дороги. С южной стороны граница оценочной зоны проходит вдоль северной части железнодорожного полотна, замыкаясь на границе населенного пункта.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северо-восточную часть земельного массива города Мамлютка. Граница зоны начинается с западной стороны от полотна железной дороги по улице Зои Космодемьянской, пересекает озеро Кривое, далее по грейдерной дороге с села Белое до границы населенного пункта, проходя по ней с северной и восточной стороны. С южной стороны граница оценочной зоны проходит вдоль северной части железнодорожного полотна, замыкаясь на пересечении с улицей Зои Космодемьянской.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юго-западную часть земельного массива города Мамлютка. Граница зоны начинается с северо-западной стороны от границы населенного пункта по полосе отвода железной дороги (вдоль северной части железнодорожного полотна), восточная сторона начинается от железной дороги в районе нефтебазы и переходит на улицу Шоссейная до границы населенного пункта, проходя по ней с южной и западной сторон.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юго-восточную часть города Мамлютка. С северной стороны зона, начинаясь в районе нефтебазы, проходит по полосе отвода железной дороги (вдоль северной части железнодорожного полотна), до границы населенного пункта, проходя по ней с восточной и южной стороны, до пересечения с улицей Шоссейная, ограничивающей зону с западной части. Граница зоны, проходя по улице Шоссейная, замыкается на полосе отвода железной дороги.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29 ноября 2018 года № 38/2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Мамлютка Мамлютского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6"/>
        <w:gridCol w:w="7664"/>
      </w:tblGrid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29 ноября 2018 года № 38/2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Мамлютского района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решением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2935"/>
        <w:gridCol w:w="2002"/>
        <w:gridCol w:w="2005"/>
        <w:gridCol w:w="2005"/>
        <w:gridCol w:w="2006"/>
        <w:gridCol w:w="376"/>
      </w:tblGrid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Поправочный коэффициент к базовым ставкам платы за земельные участки по функциональным зонам: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Мамлютского района Северо-Казахстанской области от 06.05.2021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 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Сливное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маслихата Мамлютского района Северо-Казахстанской области от 06.05.2021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 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Бике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Октябрь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Остановочный пункт 2591 км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