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1335" w14:textId="0f81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 (К зон), учитывающих месторасположение объектов налогообложения в населенных пунктах Мамлютского района Северо–Казахстанской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30 ноября 2018 года № 331. Зарегистрировано Департаментом юстиции Северо-Казахстанской области 5 декабря 2018 года № 5034.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 (К зон), учитывающие месторасположение объектов налогообложения в населенных пунктах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и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"Управление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Мамлютскому району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Северо - Казахстанской области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Есмуканов С.А. ___________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2018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от ____________ 2018 года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(К зон), учитывающих месторасположение объектов налогообложения в населенных пунктах Мамлютского района Северо – Казахстанской области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834"/>
        <w:gridCol w:w="14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Мамлютскому району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Мамлютка, по зонам: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Андреевка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Бостандык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Владимировка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Белое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Коваль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Мамлютского района Северо-Казахстанской области от 13.04.2021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истечению 10 календарных дней после дня их первого официального опубликования).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Сливное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Чистое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Щучье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Воскресеновка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Искра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Становое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Дубровное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Михайловка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Новодубровное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Пчелино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Краснознаменка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Беловка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Калугино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Кызыласкер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Раздольное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Новоандреевка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Ленино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Дачное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Октябрь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Новомихайловка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Бексеит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Минкесер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Катанай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Токаревка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Покровка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Красный октябрь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Остановочный пункт 2591 км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Афонькино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Новоукраинка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Орел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