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bdf0d" w14:textId="fbbdf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25 декабря 2017 года № 23/4 "О бюджете Новомихайловского сельского округа Мамлютского района Северо-Казахстанской области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10 декабря 2018 года № 40/2. Зарегистрировано Департаментом юстиции Северо-Казахстанской области 13 декабря 2018 года № 5073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25 декабря 2017 года № 23/4 "О бюджете Новомихайловского сельского округа Мамлютского района Северо-Казахстанской области на 2018-2020 годы" (зарегистрировано в Реестре государственной регистрации нормативных правовых актов под № 4508, опубликовано 24 января 2018 года в эталонном контрольном банке нормативных правовых актов Республике Казахстан в электронном виде),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Новомихайловского сельского округа Мамлютского района Северо-Казахстанской области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–27528,6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7624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19904,6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27528,6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тысячи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объемы целевых текущих трансфертов передаваемых из бюджета Мамлютского района Северо-Казахстанской области в бюджет государственного учреждения "Аппарат акима Новомихайловского сельского округа Мамлютского района Северо-Казахстанской области" на 2018 год в сумме 4445,6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 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Мамлютского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10 декабря 2018 года № 40/2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Мамлютского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25 декабря 2017 года № 23/4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Новомихайловского сельского округа Мамлютского района Северо-Казахстанской области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6"/>
        <w:gridCol w:w="1394"/>
        <w:gridCol w:w="1394"/>
        <w:gridCol w:w="5808"/>
        <w:gridCol w:w="26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7624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27528,6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10648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935,9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10882,6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развитие регионов до 2020 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4397,1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0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