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5f13" w14:textId="7725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2017 года № 135 "О бюджете Яснополянского сельского округа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ноября 2018 года № 205. Зарегистрировано Департаментом юстиции Северо-Казахстанской области 13 ноября 2018 года № 4985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26 декабря 2017 № 135 "О бюджете Яснополянского сельского округа Тайыншинского района Северо-Казахстанской области на 2018 - 2020 годы" (зарегистрировано в Реестре государственной регистрации нормативных правовых актов под № 4529, опубликовано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Яснополянского сельского округа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- 26618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- 18474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- 26618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9 ноября 2018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26 декабря 2017 года № 135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