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17ea" w14:textId="0641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22 декабря 2017 года № 119 "О бюджете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ноября 2018 года № 212. Зарегистрировано Департаментом юстиции Северо-Казахстанской области 30 ноября 2018 года № 5003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22 декабря 2017 года № 119 "О бюджете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4483,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- 5652326,5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- 843059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- 18644,1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- 92847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- 4697776,4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- 5656212,3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- 5311,1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- 9964,5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- 4653,4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- 9196,9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- 9964,5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- 4653,4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- 3885,8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2018 год в сумме 20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на 2018 год объемы трансфертов, передаваемых из областного бюджета бюджету района в сумме 139722,4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угля;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организаций образования высокоскоростным доступом к сети Интернет;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 продуктивной занятости и массового предпринимательства;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Макашевка Тайыншинского района Северо-Казахстанской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Рощинское Тайыншинского района Северо-Казахстанской области;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Летовочное Тайыншинского района Северо-Казахстанской области;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Красная Поляна Тайыншинского района Северо-Казахстанской области;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Краснокаменка Тайыншинского района Северо-Казахстанской области;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разводящих сетей с подключением к Булаевскому групповому водопроводу в селе Кирово Тайыншинского района Северо-Казахстанской области;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Чкалово, селе Петровка Тайыншинского района Северо-Казахстанской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кустового источника водоснабжения в селе Дашка-Николаевка, селе Новогречановка Тайыншинского района Северо-Казахстанской области;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Горькое Тайыншинского района Северо-Казахстанской области;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Келлеровка Тайыншинского района Северо-Казахстанской области;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завода по производству растительного масла в селе Ильичевка (электроснабжение).";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119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956"/>
        <w:gridCol w:w="29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5656212,3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3660771,8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3621937,8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3222651,3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119</w:t>
            </w:r>
          </w:p>
        </w:tc>
      </w:tr>
    </w:tbl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17"/>
        <w:gridCol w:w="718"/>
        <w:gridCol w:w="1"/>
        <w:gridCol w:w="561"/>
        <w:gridCol w:w="1186"/>
        <w:gridCol w:w="841"/>
        <w:gridCol w:w="1116"/>
        <w:gridCol w:w="897"/>
        <w:gridCol w:w="1115"/>
        <w:gridCol w:w="934"/>
        <w:gridCol w:w="1114"/>
        <w:gridCol w:w="1020"/>
        <w:gridCol w:w="171"/>
        <w:gridCol w:w="1"/>
        <w:gridCol w:w="13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119</w:t>
            </w:r>
          </w:p>
        </w:tc>
      </w:tr>
    </w:tbl>
    <w:bookmarkStart w:name="z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аппаратами акима района в городе, города районного значения, поселка, села, сельского округа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25"/>
        <w:gridCol w:w="357"/>
        <w:gridCol w:w="1128"/>
        <w:gridCol w:w="907"/>
        <w:gridCol w:w="1127"/>
        <w:gridCol w:w="944"/>
        <w:gridCol w:w="1125"/>
        <w:gridCol w:w="971"/>
        <w:gridCol w:w="1124"/>
        <w:gridCol w:w="992"/>
        <w:gridCol w:w="1123"/>
        <w:gridCol w:w="11"/>
        <w:gridCol w:w="1"/>
        <w:gridCol w:w="1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Алаботинского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Амандыкского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Большеизюмовского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Донецкого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Зеленогайского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Кировского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Краснополянского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Мироновского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Рощинского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Тендыкского сельского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Тихоокеанского сельского округа"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