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785c" w14:textId="ab6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130 "О бюджете города Тайынша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ноября 2018 года № 213. Зарегистрировано Департаментом юстиции Северо-Казахстанской области 30 ноября 2018 года № 5004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26 декабря 2017 № 130 "О бюджете города Тайынша Тайыншинского района Северо-Казахстанской области на 2018 - 2020 годы" (зарегистрировано в Реестре государственной регистрации нормативных правовых актов под № 4528,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Тайынша Тайыншинского района Северо-Казахстанской области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122464,5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99587,1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19396,4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122464,5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XXХІIІ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ноября 2018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130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3559"/>
        <w:gridCol w:w="37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99587,1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44740,1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122464,5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27872,4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21011,1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