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5a9c" w14:textId="4c5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226. Зарегистрировано Департаментом юстиции Северо-Казахстанской области 9 января 2019 года № 5147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- 152329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- 106774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–153540,1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- 1211,1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1211,1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Тайынша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города Тайынша на 2019 год поступление целевых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1300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в бюджете города Тайынша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2019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3559"/>
        <w:gridCol w:w="3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21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832"/>
        <w:gridCol w:w="1832"/>
        <w:gridCol w:w="3770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832"/>
        <w:gridCol w:w="1832"/>
        <w:gridCol w:w="3770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