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21db" w14:textId="7ef2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25 декабря 2017 года № 18/1 "О районном бюджете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26 февраля 2018 года № 21/2. Зарегистрировано Департаментом юстиции Северо-Казахстанской области 7 марта 2018 года № 4591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2017 года № 18/1 "О районном бюджете Тимирязевского района на 2018-2020 годы" (зарегистрировано в Реестре государственной регистрации нормативных правовых актов за № 4485 от 10 января 2018 года, опубликовано в эталонном контрольном банке в электронном виде 19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2 128 336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310 492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1 807 294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2 125 009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11 395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7 000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6 708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Предусмотреть расходы районного бюджета за счет свободных остатков бюджетных средств, сложившихся на начало финансового года, и возврат целевых трансфертов республиканского и областного бюджетов, неиспользованных в 2017 году согласно приложению 11.".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26 февраля 2018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18/1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0"/>
        <w:gridCol w:w="2954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26 февраля 2018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18/1</w:t>
            </w:r>
          </w:p>
        </w:tc>
      </w:tr>
    </w:tbl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2018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</w:tbl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468"/>
        <w:gridCol w:w="1468"/>
        <w:gridCol w:w="1468"/>
        <w:gridCol w:w="1469"/>
        <w:gridCol w:w="1744"/>
        <w:gridCol w:w="1469"/>
        <w:gridCol w:w="1470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  <w:bookmarkEnd w:id="19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19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  <w:bookmarkEnd w:id="19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19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19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  <w:bookmarkEnd w:id="19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980"/>
        <w:gridCol w:w="1668"/>
        <w:gridCol w:w="1668"/>
        <w:gridCol w:w="1668"/>
        <w:gridCol w:w="1980"/>
        <w:gridCol w:w="1669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200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  <w:bookmarkEnd w:id="201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  <w:bookmarkEnd w:id="202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203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204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bookmarkEnd w:id="205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206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207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208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26 февраля 2018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18/1</w:t>
            </w:r>
          </w:p>
        </w:tc>
      </w:tr>
    </w:tbl>
    <w:bookmarkStart w:name="z22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2018 год за счет свободных остатков, сложившихся на начало финансового года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39"/>
        <w:gridCol w:w="1539"/>
        <w:gridCol w:w="5940"/>
        <w:gridCol w:w="214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1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