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bb4e4" w14:textId="62bb4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коммунального государственного учреждения "Аппарат Тимирязевского районного маслихата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7 марта 2018 года № 21/10. Зарегистрировано Департаментом юстиции Северо-Казахстанской области 28 марта 2018 года № 4617. Утратил силу решением Тимирязевского районного маслихата Северо-Казахстанской области от 3 марта 2022 года № 10/10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решением Тимирязевского районного маслихата Северо-Казахстанской области от 03.03.2022 </w:t>
      </w:r>
      <w:r>
        <w:rPr>
          <w:rFonts w:ascii="Times New Roman"/>
          <w:b w:val="false"/>
          <w:i w:val="false"/>
          <w:color w:val="ff0000"/>
          <w:sz w:val="28"/>
        </w:rPr>
        <w:t>№ 10/10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приказа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Тимирязевский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коммунального государственного учреждения "Аппарат Тимирязевского районного маслихата Северо-Казахстанской области" согласно приложению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Тимирязевского районного маслихата от 10 марта 2017 года № 11/9 "Об утверждении методики оценки деятельности административных государственных служащих корпуса "Б" коммунального государственного учреждения "Аппарат Тимирязевского районного маслихата Северо-Казахстанской области" (зарегистрировано в Реестре государственной регистрации нормативных правовых актов за № 4138 от 10 апреля 2017 года, опубликовано 14 апреля 2017 года в Эталонном контрольном банке нормативных правовых актов Республики Казахстан).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XXI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Усенков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 районного маслихата от 07 марта 2018 года № 21/10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коммунального государственного учреждения "Аппарат Тимирязевского районного маслихата Северо-Казахстанской области"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приказа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и определяет порядок оценки деятельности административных государственных служащих корпуса "Б" коммунального государственного учреждения "Аппарат Тимирязевского районного маслихата Северо-Казахстанской области" (далее – служащие корпуса "Б").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которому непосредственный руководитель оцениваемого служащего находится в прямом подчинении – секретарь Тимирязевского районного маслихата;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поведенческие индикаторы – поведенческие характеристики и уровень проявления компетенции у служащего корпуса "Б";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ключевые целевые индикаторы (далее – КЦИ) – устанавливаемые исходя из специфики деятельности служащих корпуса "Б" показатели (за исключением процессной работы), достижение которых свидетельствует об эффективности их деятельности;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непосредственный руководитель – лицо, по отношению которому оцениваемый служащий находится в прямом подчинении – руководитель аппарата коммунального государственного учреждения "Аппарат Тимирязевского районного маслихата Северо-Казахстанской области".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вышестоящим руководителем создается Комиссия по оценке (далее – Комиссия), деятельность по которой осуществляется главным специалистом-юристом.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вышестоящим руководителем. Количество членов Комиссии составляет не менее 5 человек.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у главного специалиста-юриста коммунального государственного учреждения "Аппарат Тимирязевского районного маслихата Северо-Казахстанской области" (далее – главный специалист-юрист), в должностные обязанности которого входит ведение кадровой работы, в течение трех лет со дня завершения оценки.</w:t>
      </w:r>
    </w:p>
    <w:bookmarkEnd w:id="24"/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КЦИ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руководителем,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вышестоящего руководителя для утверждения.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Индивидуальный план работы непосредственного руководителя утверждается вышестоящим руководителем.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Вышестоящий руководитель возвращает индивидуальный план работы на доработку в случае несоответствия КЦИ требованиям, указанным в пункте 13 настоящей Методики.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КЦИ являются: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работы хранится у главного специалиста-юриста.</w:t>
      </w:r>
    </w:p>
    <w:bookmarkEnd w:id="37"/>
    <w:bookmarkStart w:name="z4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оценки достижения КЦИ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Достижение КЦИ предусматривает полное исполнение предусмотренных индивидуальным планом показателей. 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Оценочный лист непосредственного руководителя вносится на рассмотрение вышестоящему руководителю.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подписания вышестоящим руководителем оценочного листа главный специалист-юрист не позднее 2 рабочих дней выносит его на рассмотрение Комиссии.</w:t>
      </w:r>
    </w:p>
    <w:bookmarkEnd w:id="55"/>
    <w:bookmarkStart w:name="z62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оценки компетенций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Количество поведенческих индикаторов по одной компетенции составляет не более десяти.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подписания непосредственным руководителем оценочного листа главный специалист-юрист не позднее 2 рабочих дней выносит его на рассмотрение Комиссии.</w:t>
      </w:r>
    </w:p>
    <w:bookmarkEnd w:id="62"/>
    <w:bookmarkStart w:name="z69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Рассмотрение результатов оценки Комиссией и обжалование результатов оценки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Главный специалист-юрист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вышестоящего руководителя путем внесения изменения в распоряжение о создании Комиссии.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главный специалист-юрист. Секретарь Комиссии не принимает участие в голосовании.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Главный специалист-юрист обеспечивает проведение заседания Комиссии в соответствии со сроками, согласованными с председателем Комиссии.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Главный специалист-юрист предоставляет на заседание Комиссии следующие документы: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Комиссия рассматривает результаты оценки и принимает одно из следующих решений: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Результаты оценки утверждаются вышестоящим руководителем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Главный специалист-юрист ознакамливает служащего корпуса "Б" с результатами оценки в течение двух рабочих дней со дня ее завершения.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главным специалистом-юристом и двумя другими служащими коммунального государственного учреждения "Аппарат Тимирязевского районного маслихата Северо-Казахстанской области".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Отказ служащего корпуса "Б" от ознакомления не является препятствием для внесения результатов оценки в его послужной список. В данном случае главным специалистом-юристом результаты оценки служащему корпуса "Б" направляются посредством интранет-портала государственных органов или электронной почты.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Служащий корпуса "Б" вправе обжаловать результаты оценки в судебном порядке.</w:t>
      </w:r>
    </w:p>
    <w:bookmarkEnd w:id="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 служащих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коммунального государственного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Тимирязевского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 Вышестоящий руководитель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10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Индивидуальный план работы административного государственного служащего корпуса "Б"</w:t>
      </w:r>
    </w:p>
    <w:bookmarkEnd w:id="86"/>
    <w:bookmarkStart w:name="z10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 год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(период, на который составляется индивидуальный план)</w:t>
      </w:r>
    </w:p>
    <w:bookmarkStart w:name="z10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служащего:______________________ Должность служащего: ________________________________________________ Наименование государственного органа служащего: _______________________ ____________________________________________________________________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со спецификой деятельности служащего корпуса "Б" показатели (за исключением процессной работы), достижение которых свидетельствует об эффективности их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9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9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9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9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9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 служащих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коммунального государственного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Тимирязевского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 Вышестоящий руководитель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13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Лист оценки по КЦИ</w:t>
      </w:r>
    </w:p>
    <w:bookmarkEnd w:id="98"/>
    <w:bookmarkStart w:name="z13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должность оцениваемого лица)</w:t>
      </w:r>
    </w:p>
    <w:bookmarkStart w:name="z13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 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 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_____________________________________________________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(неудовлетворительно, удовлетворительно, эффективно, превосходно)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 служащих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коммунального государственного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Тимирязевского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Лист оценки по компетенциям</w:t>
      </w:r>
    </w:p>
    <w:bookmarkEnd w:id="110"/>
    <w:bookmarkStart w:name="z16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 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(оцениваемый год)</w:t>
      </w:r>
    </w:p>
    <w:bookmarkStart w:name="z16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служащего:______________________ Должность служащего: ________________________________________________ Наименование государственного органа служащего: _______________________ ____________________________________________________________________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1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ожиданиям/не соответствует ожиданиям)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потребителей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2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2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2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Государственные служащие корпуса "Б", в круг должностных обязанностей которых не входят вопросы оказания государственных услуг, не оцениваются по компетенциям "Ориентация на потребителя услуг" и "Информирование потребителей услуг".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 служащих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коммунального государственного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Тимирязевского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Северо-Казахстанской области"</w:t>
            </w:r>
          </w:p>
        </w:tc>
      </w:tr>
    </w:tbl>
    <w:bookmarkStart w:name="z189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  <w:bookmarkEnd w:id="12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  <w:bookmarkEnd w:id="13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Собирает, анализирует и вносит руководству информацию, необходимую для планирования и обеспечения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Планирует и организует работу вверенного коллектива,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Обеспечивает результативность и качество работы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осуществляет сбор, анализ и внесение руководству информации, необходимой для планирования и обеспечения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планирует и не организует работу вверенного коллектива, не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обеспечивает результативность и качество работы подразделения.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Расставляет задания по приоритетности в порядке важности;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Готовит и вносит руководству качественные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Умеет работать в условиях ограниченного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Соблюдает установленные сроки.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Выполняет задания бессистемно;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Готовит некачественные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Работает не оперативно;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Допускает нарушения сроков.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  <w:bookmarkEnd w:id="13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Устанавливает доверительные отношения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Делится опытом и знаниями с коллегами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Выявляет вклад каждого в достижение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Создает отношения взаимного недоверия среди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передает опыт и знания коллегам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выявляет вклад подчиненных в достижение результатов.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Вносит вклад в работу коллектива и при необходимости обращается за разъяснениями к более опытным коллегам;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Развивает взаимодействие с коллегами и представителями государственных 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Обменивается мнениями и с учетом обсуждения выполняет задачи.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Демонстрирует замкнутую позицию в работе, не обращаясь за помощью к более опытным коллегам;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взаимодействует с коллегами и представителями разных госорганов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прибегает к обсуждению задач с коллегами.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  <w:bookmarkEnd w:id="13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Правильно распределяет поручения при организации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Организует сбор информации необходимой для принятия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Обсуждает с коллективом подходы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Анализирует и прогнозирует возможные риски с учетом данных из различных источников;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Принимает в пределах компетенции решения, с учҰтом возможных рисков и последствий.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умеет распределять поручения при организации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Редко занимается поиском необходимой для принятия решений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Отказывается от обсуждения с коллективом подходов и не учитывает мнения других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анализирует и не прогнозирует возможные риски, или не учитывает данные из различных источников;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При принятии решения не учитывает возможные риски и последствия.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Умеет находить необходимую информацию;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Предлагает несколько вариантов решения задач, с учҰтом возможных рисков;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Обоснованно выражает своҰ мнение.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умеет находить необходимую информацию;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предлагает альтернативные варианты решения задач либо не учитывает возможные риски;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Выражает необоснованное мнение.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  <w:bookmarkEnd w:id="13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Рассматривает и вносит руководству предложения по использованию новых подходов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Проводит анализ происходящих изменений и принимает своевременные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Показывает своим примером, как правильно реагировать на изменения.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рассматривает и не вносит предложения по использованию новых подходов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анализирует происходящие изменения и не принимает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Теряет самообладание в период проводимых изменений и неожиданных перемен.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Вносит предложения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Изучает новые подходы и способы их внедрения;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Сохраняет самоконтроль в изменившихся условиях;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Быстро адаптируется в меняющихся условиях.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Придерживается существующих процедур и методов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изучает новые подходы и способы их внедрения;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Теряет самоконтроль в изменившихся условиях;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адаптируется или долго адаптируется в меняющихся условиях.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  <w:bookmarkEnd w:id="13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Предлагает мероприятия по повышению уровня компетенций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 целях достижения результата развивает свои компетенции и принимает меры по их развитию у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Обсуждает с подчиненными их компетенции, в том числе требующие развития.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Демонстрирует незаинтересованность в развитии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развивается сам и не ориентирует подчиненных на их развитие, даже если это необходимо для достижения результата;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обсуждает с подчиненными их компетенции.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Проявляет интерес к новым знаниям и технологиям;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Стремится к саморазвитию, ищет новую информацию и способы ее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Применяет на практике новые навыки, позволяющие повысить его эффективность.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Проявляет отсутствие интереса к новым знаниям и технологиям;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развивается и безразличен к новой информации и способам ее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Ограничивается теми навыками, которыми владеет.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  <w:bookmarkEnd w:id="13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Контролирует соблюдение принятых стандартов и норм, запретов и ограничений;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Ставит интересы коллектива выше собственных;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Проявляет 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Формирует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Обеспечивает соблюдение принципов прозрачности и справедливости в действиях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Допускает в коллективе не соблюдение принятых стандартов и норм, запретов и ограничений;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Ставит личные интересы выше интересов коллектива;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Проявляет непринципиальность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создает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обеспечивает соблюдение принципов прозрачности и справедливости в действиях подчиненных.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Следует установленным этическим нормам и стандартам;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Добросовестно выполняет свою работу;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Ведет себя честно, скромно, справедливо и проявляет вежливость и корректность к другим.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Демонстрирует поведение, противоречащее этическим нормам и стандартам;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Проявляет халатность при выполнении своей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Ведет себя не честно, вызывающе, предвзято и проявляет грубость и высокомерие к другим.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  <w:bookmarkEnd w:id="13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Несдержанно реагирует на критику и не принимает меры по устранению недостатков.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Несдержанно реагирует на критику и не принимает меры по устранению недостатков.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13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Перекладывает на других должностных лиц ответственность за организацию деятельности структурного подразделения.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Принимает ответственность за свои действия и результаты.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Перекладывает ответственность на других за свои действия и результаты.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  <w:bookmarkEnd w:id="13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анализирует и не вносит предложения по внедрению инновационных подходов и решений.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Вырабатывает и предлагает идеи и предложения и выполняет дополнительную работу помимо своих основных обязанностей.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вырабатывает и не предлагает идеи и предложения и не выполняет дополнительную работу помимо своих основных обязанностей.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 служащих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коммунального государственного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Тимирязевского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 Уполномоченное лицо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22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Протокол заседания Комиссии по оценке</w:t>
      </w:r>
    </w:p>
    <w:bookmarkEnd w:id="139"/>
    <w:bookmarkStart w:name="z22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(наименование государственного органа)</w:t>
      </w:r>
    </w:p>
    <w:bookmarkStart w:name="z22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bookmarkEnd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(оцениваемый период год)</w:t>
      </w:r>
    </w:p>
    <w:bookmarkStart w:name="z22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 _____________________________________________________</w:t>
      </w:r>
    </w:p>
    <w:bookmarkEnd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Start w:name="z23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Секретарь Комиссии: ____________________________ Дата: ___________ </w:t>
      </w:r>
    </w:p>
    <w:bookmarkEnd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(фамилия, инициалы,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Комиссии: _________________________ Дата: 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(фамилия, инициалы,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(фамилия, инициалы,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