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8f00" w14:textId="a8a8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25 декабря 2017 года № 18/1 "О районном бюджете Тимирязевского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28 ноября 2018 года № 27/2. Зарегистрировано Департаментом юстиции Северо-Казахстанской области 30 ноября 2018 года № 5005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25 декабря 2017 года № 18/1 "О районном бюджете Тимирязевского района на 2018-2020 годы" (зарегистрировано в Реестре государственной регистрации нормативных правовых актов под № 4485, опубликовано 18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Тимирязевского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2 167 149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314 947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12 108,3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1 834 093,7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2 156 822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11 500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11 395,5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14 000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14 000 тысяч тенге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- 3 777,5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3 777,5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11 500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11 395,5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3673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в районном бюджете на 2018 год целевые трансферты из республиканского бюджета в сумме 85 738,2 тысячи тенге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1 991 тысяча тенге – на доплату учителям за замещение на период обучения основного сотрудника;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1712 тысячи тенге – на доплату учителям прошедшим стажировку по языковым курсам;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4 755 тысяч тенге – на внедрение консультантов по социальной работе и ассистентов в центрах занятости населения;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1 848 тысяч тенге – на увеличение норм обеспечения инвалидов обязательными гигиеническими средствами;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616 тысяч тенге – на расширение перечня технических вспомогательных (компенсаторных) средств;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5 459 тысяч тенге – на выплату государственной адресной помощи;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20 584,2 тысячи тенге – на развитие рынка труда,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1 892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субсидий на переезд в сумме 3 367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молодежную практику в сумме 3 608 тысяч тенге;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предоставление субсидий на возмещение расходов по найму (аренде) жилья для переселенцев и оралманов в сумме 4 502,2 тысячи тенге;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в сумме 7 215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41 801 тысяча тенге – на доплату учителям организаций образования, реализующим учебные программы начального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6 972 тысячи тенге –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 в районном бюджете на 2018 год бюджетные кредиты из республиканского бюджета для реализации мер социальной поддержки специалистов в сумме 11 500 тысяч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Установить лимит долга местного исполнительного органа на 2018 год в сумме 11 395,5 тысяч тенге.".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XXVII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Иванова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28 ноября 2018 года № 27/2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25 декабря 2017 года № 18/1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2018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2"/>
        <w:gridCol w:w="3319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2 167 149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1 834 093,7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1 834 093,7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1 834 093,7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2 156 822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259 320,2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1 423 447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1 396 202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1 242 776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119 195,2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39 241,2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92 750,3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92 750,3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- 3 777,5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Тимирязевского районного маслихата от 28 ноября 2018 года № 27/2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Тимирязевского районного маслихата от 25 декабря 2017 года № 18/1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2018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1541"/>
        <w:gridCol w:w="1541"/>
        <w:gridCol w:w="1541"/>
        <w:gridCol w:w="3984"/>
        <w:gridCol w:w="2962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149 244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</w:tbl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1375"/>
        <w:gridCol w:w="1376"/>
        <w:gridCol w:w="1376"/>
        <w:gridCol w:w="1376"/>
        <w:gridCol w:w="2022"/>
        <w:gridCol w:w="1376"/>
        <w:gridCol w:w="1377"/>
      </w:tblGrid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13 504,3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14 345,3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4"/>
        <w:gridCol w:w="1862"/>
        <w:gridCol w:w="1567"/>
        <w:gridCol w:w="1568"/>
        <w:gridCol w:w="1568"/>
        <w:gridCol w:w="1862"/>
        <w:gridCol w:w="1569"/>
      </w:tblGrid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12 154,4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Тимирязевского районного маслихата от 28 ноября 2018 года № 27/2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Тимирязевского районного маслихата от 25 декабря 2017 года № 18/1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2018 год по программе 451-007-000 "Социальная помощь отдельным категориям нуждающихся граждан по решениям местных представительных органов"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11067"/>
        <w:gridCol w:w="808"/>
      </w:tblGrid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выплат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Советских Социалистических Республик; рабочие и служащие, обслуживающие советский воинский контингент в Афганистане, получившие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военнослужащих, погибших (умерших) при прохождении воинской службы в мирное время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Многодетные матери, награжденные подвесками "Алтын алқа", "Күміс алқа", орденами "Материнская Слава" I, II степени или ранее получившие звание "Мать-Героиня"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назначены пенсии за особые заслуги перед Республикой Казахстан, пенсионеры, имеющие статус персонального пенсионера областного значения, почетные граждане области, (города, района)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участников и инвалидов Великой Отечественной войны, а также лиц приравненных по льготам и гарантиям к участникам и инвалидам Великой Отечественной войны в санаторно-курортном лечении в санаториях и профилакториях Республики Казахстан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граждан, находящихся на амбулаторном лечении, активной формы туберкулеза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участников и инвалидов Великой Отечественной войны в возмещении затрат за оплату коммунальных услуг и приобретения топлива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среднедушевого дохода лица (семьи), не превышающего порога однократного размера прожиточного минимума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