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01b7" w14:textId="ca10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30 ноября 2018 года № 228. Зарегистрировано Департаментом юстиции Северо-Казахстанской области 13 декабря 2018 года № 5069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Тимирязевского района Северо-Казахстанской области"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Тимирязевского района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 и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Тимирязевскому району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Балдиков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2018 года № ____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Тимирязевского района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5255"/>
        <w:gridCol w:w="4269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налогообложения в населенном пункте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зонирования 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округ, по зонам: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село Тимирязево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II-1. село Тимирязево 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II-2. село Тимирязево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село Тимирязево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село Тимирязево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село Тимирязево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Докучаевский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Нарынгуль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Ракитное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Ленинский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