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9966" w14:textId="3c29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Тимирязевского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26 декабря 2018 года № 29/1. Зарегистрировано Департаментом юстиции Северо-Казахстанской области 9 января 2019 года № 5160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Тимирязевского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3 002 706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316 318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12 085,6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6 204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2 668 098,4 тысячи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3 005 601 тысяча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2 981 тысяча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 тысяч тенге,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12 169,5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- 5 875,5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5 875,5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12 169,5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2 895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19.09.2019 </w:t>
      </w:r>
      <w:r>
        <w:rPr>
          <w:rFonts w:ascii="Times New Roman"/>
          <w:b w:val="false"/>
          <w:i w:val="false"/>
          <w:color w:val="00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Тимирязевского районного маслихата Северо-Казахстанской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нормативам распределения доходов, установленным областным маслихатом, за исключением индивидуального подоходного налога по доходам, не облагаемым у источника выплаты, физических лиц, зарегистрированных на территории Тимирязевского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предпринимателей, за исключением налога на имущество физических лиц, имущество которых находится на территории Тимирязевского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налога, за исключением земельного налога на земли населенных пунктов с физических и юридических лиц, земельный участок которых находится в селах Тимирязевского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средства, за исключением налога на транспортные средства с физических и юридических лиц, зарегистрированных в селах Тимирязевского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топливо, произведенных на территории Республики Казахстан;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зачисление поступлений социального налога в размере 16 процентов в областной бюджет.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района;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земли и нематериальных активов;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учреждениями, финансируемыми из бюджета района.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бюджетных кредитов, выданных из местного бюджета физическим лицам.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предусмотрены бюджетные субвенции, передаваемые из областного бюджета на 2019 год в сумме 1 685 272 тысяч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2019 год целевые трансферты из республиканского бюджета и Национального фонда Республики Казахстан в сумме 912 552,8 тысяч тенге в следующих размерах: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146 269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5 418 тысяч тенге – на внедрение консультантов по социальной работе и ассистентов в центрах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1 138 тысяч тенге – на увеличение норм обеспечения инвалидов обязательными гигиеническими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2 638 тысяч тенге – на расширение перечня технических вспомогательных (компенсаторных)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230 тысяч тенге – на обеспечение катетерами одноразового использования детей инвалидов с диагнозом Spina bifida;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51 335 тысяч тенге – на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93 759 тысяч тенге – на развитие рынка труда,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3 574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21 894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 в сумме 5 303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 в сумме 9 317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субсидий работодателям в сумме 35 224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информационную работу в сумме 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переселенцам на реализацию новых бизнес-идей в сумме 18 432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268 417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108 219,8 тысяч тенге – на капитальный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23 977 тысяч тенге – на повышение заработной платы отдельных категорий административных государственных служащих;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11 615 тысяч тенге – на предоставление государственных грантов на реализацию бизнес-идей для молодежи, членам малообеспеченных и многодетных семей, трудоспособным инвалидам;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14 765 тысяч тенге – на обеспечение дополнительного охвата краткосрочным профессиональным обучением;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2 500 тысяч тенге – на выплату государственной адресной помощи;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182 272 тысячи тенге – на приобретение одноквартирных жилых домов в селах.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Тимирязевского районного маслихата Северо-Казахстанской области от 19.09.2019 </w:t>
      </w:r>
      <w:r>
        <w:rPr>
          <w:rFonts w:ascii="Times New Roman"/>
          <w:b w:val="false"/>
          <w:i w:val="false"/>
          <w:color w:val="00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2019 год целевые трансферты из областного бюджета в сумме 70 273,6 тысяч тенге в следующих размерах: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10 216 тысяч тенге – на приобретение и доставку учебников для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1 932 тысячи тенге – на проведение профилактических мероприятий против энзоотических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2 121 тысяча тенге – на реализацию мер по оказанию социальной поддержки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4 901 тысяча тенге –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31 027 тысяч тенге – на текущий ремонт разводящих сетей сельских округов;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16 229 тысяч тенге – на проведение текущего ремонта дороги районного значения КТТМ-320 подъезд к селу Москворецкое;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3 847,6 тысяч тенге – на возмещение владельцам стоимости обезвреженных и переработанных без изъятия животных, продукции и сырья животного происхождения.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Тимирязевского районного маслихата Северо-Казахстанской области от 19.09.2019 </w:t>
      </w:r>
      <w:r>
        <w:rPr>
          <w:rFonts w:ascii="Times New Roman"/>
          <w:b w:val="false"/>
          <w:i w:val="false"/>
          <w:color w:val="00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Тимирязевского районного маслихата Северо-Казахстанской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2019 год бюджетные кредиты из республиканского бюджета для реализации мер социальной поддержки специалистов в сумме 15 150 тысяч тенге.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бюджетную субвенцию, передаваемую из районного бюджета бюджету Тимирязевского сельского округа на 2019 год в сумме 4 800 тысяч тенге.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Установить, что в процессе исполнения районного бюджета на 2019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решением Тимирязевского районного маслихата СевероКазахстанской области от 19.09.2019 </w:t>
      </w:r>
      <w:r>
        <w:rPr>
          <w:rFonts w:ascii="Times New Roman"/>
          <w:b w:val="false"/>
          <w:i w:val="false"/>
          <w:color w:val="00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расходах районного бюджета средства на компенсацию потерь вышестоящего бюджета в связи с изменением законодательства в сумме 98 793 тысяч тенге.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Обеспечить выплату заработной платы работникам бюджетной сферы в полном объеме.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специалистам в области здравоохранения, социального обеспечения, образования, культуры, спорта, ветеринарии, специалистам лесного хозяйства и особо охраняемых природных территорий, являющимся гражданскими служащими и работающим в сельской местности,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Установить, что в расходах бюджета района на 2019-2021 годы предусмотрены бюджетные программы по каждому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8"/>
    <w:bookmarkStart w:name="z1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2018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Тимирязевского районного маслихата Северо-Казахстанской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перечень выплат отдельным категориям нуждающихся граждан по решению местных представительных органов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Установить, что на 2019 год в составе районного бюджета предусмотрены ассигнования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Предусмотреть в районном бюджете на 2019 год трансферты аппаратам акимов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Установить лимит долга местного исполнительного органа на 2019 год в сумме 12 169 тысяч тенге.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2019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ХХIХ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26 декабря 2018 года № 29/1</w:t>
            </w:r>
          </w:p>
        </w:tc>
      </w:tr>
    </w:tbl>
    <w:bookmarkStart w:name="z11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2019 год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19.09.2019 </w:t>
      </w:r>
      <w:r>
        <w:rPr>
          <w:rFonts w:ascii="Times New Roman"/>
          <w:b w:val="false"/>
          <w:i w:val="false"/>
          <w:color w:val="ff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Тимирязевского районного маслихата Северо-Казахстанской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3 002 706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2 668 098,4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2 668 098,4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2 668 098,4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3 005 601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31 547,3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1 853 228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1 821 125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1 525 859,2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133 633,1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200 093,7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93 395,6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границ районов, городов областного значения, районного значения, сельских округов, поселков, сел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53 487,6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106 933,8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106 933,8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-5 875,5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26 декабря 2018 года № 29/1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2020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2 016 671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1 687 341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1 687 341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1 687 341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1 435 043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1 408 187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1 259 057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26 декабря 2018 года № 29/1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2 023 096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1 689 557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1 689 557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1 689 557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2 023 096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1 439 283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1 262 718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Тимирязевского районного маслихата от 26 декабря 2018 года № 29/1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Тимирязевского районного маслихата от 26 декабря 2018 года № 29/1</w:t>
            </w:r>
          </w:p>
        </w:tc>
      </w:tr>
    </w:tbl>
    <w:bookmarkStart w:name="z11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2019 год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Тимирязевского районного маслихата Северо-Казахстанской области от 19.09.2019 </w:t>
      </w:r>
      <w:r>
        <w:rPr>
          <w:rFonts w:ascii="Times New Roman"/>
          <w:b w:val="false"/>
          <w:i w:val="false"/>
          <w:color w:val="ff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Тимирязевского районного маслихата Северо-Казахстанской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461"/>
        <w:gridCol w:w="1461"/>
        <w:gridCol w:w="1461"/>
        <w:gridCol w:w="3777"/>
        <w:gridCol w:w="3384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178 897,7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1344"/>
        <w:gridCol w:w="1344"/>
        <w:gridCol w:w="1625"/>
        <w:gridCol w:w="1626"/>
        <w:gridCol w:w="2045"/>
        <w:gridCol w:w="1345"/>
        <w:gridCol w:w="1346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Белоградов-ский сельский округ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Дзержин-ский сельский округ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Докучаев-ский сельский округ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Дмитриев-ский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Интернацио-нальный сельский округ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Комсо-мольский сельский округ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1694"/>
        <w:gridCol w:w="1694"/>
        <w:gridCol w:w="1695"/>
        <w:gridCol w:w="1695"/>
        <w:gridCol w:w="1695"/>
        <w:gridCol w:w="2133"/>
      </w:tblGrid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Тимирязевского районного маслихата от 26 декабря 2018 года № 29/1</w:t>
            </w:r>
          </w:p>
        </w:tc>
      </w:tr>
    </w:tbl>
    <w:bookmarkStart w:name="z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541"/>
        <w:gridCol w:w="1541"/>
        <w:gridCol w:w="1541"/>
        <w:gridCol w:w="3984"/>
        <w:gridCol w:w="296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</w:tbl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1436"/>
        <w:gridCol w:w="1436"/>
        <w:gridCol w:w="1436"/>
        <w:gridCol w:w="1706"/>
        <w:gridCol w:w="1706"/>
        <w:gridCol w:w="1437"/>
        <w:gridCol w:w="1438"/>
      </w:tblGrid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1907"/>
        <w:gridCol w:w="1606"/>
        <w:gridCol w:w="1606"/>
        <w:gridCol w:w="1606"/>
        <w:gridCol w:w="1908"/>
        <w:gridCol w:w="1608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Тимирязевского районного маслихата от 26 декабря 2018 года № 29/1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541"/>
        <w:gridCol w:w="1541"/>
        <w:gridCol w:w="1541"/>
        <w:gridCol w:w="3984"/>
        <w:gridCol w:w="296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</w:tbl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1436"/>
        <w:gridCol w:w="1436"/>
        <w:gridCol w:w="1436"/>
        <w:gridCol w:w="1706"/>
        <w:gridCol w:w="1706"/>
        <w:gridCol w:w="1437"/>
        <w:gridCol w:w="1438"/>
      </w:tblGrid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1907"/>
        <w:gridCol w:w="1606"/>
        <w:gridCol w:w="1606"/>
        <w:gridCol w:w="1606"/>
        <w:gridCol w:w="1908"/>
        <w:gridCol w:w="1608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Тимирязевского районного маслихата от 26 декабря 2018 года № 29/1</w:t>
            </w:r>
          </w:p>
        </w:tc>
      </w:tr>
    </w:tbl>
    <w:bookmarkStart w:name="z11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2019 год по программе 451-007 "Социальная помощь отдельным категориям нуждающихся граждан по решениям местных представительных органов"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Тимирязевского районного маслихата Северо-Казахстанской области от 19.09.2019 </w:t>
      </w:r>
      <w:r>
        <w:rPr>
          <w:rFonts w:ascii="Times New Roman"/>
          <w:b w:val="false"/>
          <w:i w:val="false"/>
          <w:color w:val="ff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Тимирязевского районного маслихата Северо-Казахстанской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0866"/>
        <w:gridCol w:w="1016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выплат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(умерших) при прохождении воинской службы в мирное время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"Күмісалқа", орденами "Материнская Слава" I, II степени или ранее получившие звание "Мать-Героиня"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области, (города, района)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 или одного из них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граждан, находящихся на амбулаторном лечении, активной формы туберкулеза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 лица (семьи), не превышающего порога однократного размера прожиточного минимума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Тимирязевского районного маслихата от 26 декабря 2018 года № 29/1</w:t>
            </w:r>
          </w:p>
        </w:tc>
      </w:tr>
    </w:tbl>
    <w:bookmarkStart w:name="z10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средств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345"/>
        <w:gridCol w:w="1345"/>
        <w:gridCol w:w="1345"/>
        <w:gridCol w:w="2174"/>
        <w:gridCol w:w="1877"/>
        <w:gridCol w:w="1878"/>
        <w:gridCol w:w="1346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гигиенические средства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индивидуальными помощниками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прав и улучшение качества жизни инвалидов в Республике Казахстан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Тимирязевского районного маслихата от 26 декабря 2018 года № 29/1</w:t>
            </w:r>
          </w:p>
        </w:tc>
      </w:tr>
    </w:tbl>
    <w:bookmarkStart w:name="z11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сельскими округами на 2019 год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Тимирязевского районного маслихата Северо-Казахстанской области от 20.06.2019 </w:t>
      </w:r>
      <w:r>
        <w:rPr>
          <w:rFonts w:ascii="Times New Roman"/>
          <w:b w:val="false"/>
          <w:i w:val="false"/>
          <w:color w:val="ff0000"/>
          <w:sz w:val="28"/>
        </w:rPr>
        <w:t>№ 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2360"/>
        <w:gridCol w:w="6278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29/1</w:t>
            </w:r>
          </w:p>
        </w:tc>
      </w:tr>
    </w:tbl>
    <w:bookmarkStart w:name="z11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2019 год за счет свободных остатков, сложившихся на начало финансового года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11 в соответствии с решением Тимирязевского районного маслихата Северо-Казахстанской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4836"/>
        <w:gridCol w:w="2817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