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73cb" w14:textId="be37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5 июля 2018 года № 8. Зарегистрировано Департаментом юстиции Северо-Казахстанской области 11 июля 2018 года № 4831. Утратило силу решением акима Дмитриевского сельского округа Тимирязевского района Северо-Казахстанской области от 23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Дмитриевского сельского округа Тимирязевского района Северо-Казахстанской области от 23.01.2019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14 июня 2018 года № 15-12/100,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крупного рогатого скота на территории крестьянского хозяйства "Керей" в селе Дмитриевка Дмитриевского сельского округа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