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3176" w14:textId="68a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22 декабря 2017 года № 2-20 с "О бюджете Уалихановского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февраля 2018 года № 2-23 с. Зарегистрировано Департаментом юстиции Северо-Казахстанской области 26 февраля 2018 года № 4578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бюджете Уалихановского района на 2018-2020 годы" от 22 декабря 2017 года № 2-20 с (зарегистрировано под №4484 от 10 января 2018 года в Реестре государственной регистрации нормативных правовых актов, опубликовано 22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Уалихановский районный бюджет на 2018-2020 годы согласно приложениям 1 и 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3 156 610,3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— 405 766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— 22 825,3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—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— 2 717 019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3 158 203,2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- 46 354,9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46 354,9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2018 год в сумме 7 559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Предусмотреть в районном бюджете расходы за счет свободных остатков бюджетных средств, сложившихся на начало финансового года в сумме 1592,9 тысяч тенге, согласно приложению 10.".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ХXІІІ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№2-23с от 12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№2-20с от 22 декабря 2017 года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3156610,3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3158203,2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№2-23с от 12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№2-20с от 22 декабря 2017 года</w:t>
            </w:r>
          </w:p>
        </w:tc>
      </w:tr>
    </w:tbl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№2-23с от 12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№2-20с от 22 декабря 2017 года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2018 года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038"/>
        <w:gridCol w:w="36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1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