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b2a" w14:textId="e4be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6 апреля 2018 года № 73. Зарегистрировано Департаментом юстиции Северо-Казахстанской области 23 апреля 2018 года № 4673. Утратило силу постановлением акимата Уалихановского района Северо-Казахстанской области от 2 апреля 2019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02.04.2019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Республики Казахстан 28 июля 2016 года №14010)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по Уалихановскому району Северо-Казахстанской области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Уалихановского района Северо-Казахстанской области" принять меры по содействию в трудоустройстве инвалидов в соответствии с квотой.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Уалихановского района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2018 года № 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по Уалихановскому району Северо-Казахстанской области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345"/>
        <w:gridCol w:w="1438"/>
        <w:gridCol w:w="2386"/>
        <w:gridCol w:w="872"/>
        <w:gridCol w:w="682"/>
        <w:gridCol w:w="87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"Чеховская средняя школа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средняя школа №2 с пришкольным интернатом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казахская школа –гимназия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"Кобенсайская средняя школа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