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54fe" w14:textId="f035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22 декабря 2017 года № 2-20 с "О бюджете Уалихановского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11 мая 2018 года № 2-26 с. Зарегистрировано Департаментом юстиции Северо-Казахстанской области 25 мая 2018 года № 4731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22 декабря 2017 года № 2-20 с "О бюджете Уалихановского района на 2018-2020 годы" (зарегистрировано в Реестре государственной регистрации нормативных правовых актов за №4484, опубликовано 22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Уалихановский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3 173 052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— 420 458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— 22 845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— 11 000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— 2 718 749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3 174 644,9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44 762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- 46 354,9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46 354,9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61 327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1 592,9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местного исполнительного органа района на 2018 год в сумме 4 559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ХXVІ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Латыпова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№2-26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№2-20с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3174644,9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№2-26с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№2-20с</w:t>
            </w:r>
          </w:p>
        </w:tc>
      </w:tr>
    </w:tbl>
    <w:bookmarkStart w:name="z24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2018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