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3ab8" w14:textId="6013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12 апреля 2017 года №2-14 с "Об утверждении правил оказания социальной помощи, установления размеров и определения перечня отдельных категорий нуждающихся граждан Уалихановского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27 сентября 2018 года № 4-30 с. Зарегистрировано Департаментом юстиции Северо-Казахстанской области 29 октября 2018 года № 4962. Утратило силу решением Уалихановского районного маслихата Северо-Казахстанской области от 15 ноября 2023 года № 13-10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Уалихановского районного маслихата Северо-Казахстанской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13-10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от 12 апреля 2017 года №2-14 с "Об утверждении правил оказания социальной помощи, установления размеров и определения перечня отдельных категорий нуждающихся граждан Уалихановского района Северо-Казахстанской области" (зарегистрировано в Реестре государственной регистрации нормативных правовых актов под № 4174, опубликовано 16 мая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Уалихановского района Северо-Казахстанской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некоммерческое акционерное общество "Государственная корпорация "Правительство для граждан" (далее -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нахождение на учете службы пробации;".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XXХ сессии VI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М.Сайткен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К. Аксакалов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"____________2018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