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22d1" w14:textId="8502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объектов налогообложения в населенных пунктах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28 декабря 2018 года № 284. Зарегистрировано Департаментом юстиции Северо-Казахстанской области 29 декабря 2018 года № 5113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объектов налогообложения в населенных пунктах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"__"________ 2018 года №___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объектов налогообложения в населенных пунктах Уалихановского района Северо-Казахстанской области по Уалихановскому району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Уалихановского района Северо-Казахстанской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округ, по зонам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Кузексай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Hива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Малкара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 Улан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