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57dc" w14:textId="1d15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культуры,спорта и агропромышленного комплекса, прибывшим для работы и проживания в сельские населенные пункты Уалихановского района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26 декабря 2018 года № 8-32 с. Зарегистрировано Департаментом юстиции Северо-Казахстанской области 4 января 2019 года № 5139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района,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Уалихановского районного маслихата Северо-Казахстанской области от 10.09.2019 </w:t>
      </w:r>
      <w:r>
        <w:rPr>
          <w:rFonts w:ascii="Times New Roman"/>
          <w:b w:val="false"/>
          <w:i w:val="false"/>
          <w:color w:val="000000"/>
          <w:sz w:val="28"/>
        </w:rPr>
        <w:t>№ 3-43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ХХXII сессии VІ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