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76c7" w14:textId="3567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2018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Шал акына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23 февраля 2018 года № 22/4. Зарегистрировано Департаментом юстиции Северо-Казахстанской области 6 марта 2018 года № 4590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2015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потребности, заявленной акимом района Шал акына Северо-Казахстанской области,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Шал акына в 2018 году предоставить: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 на момент подачи заявления;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в виде бюджетного кредита в сумме, не превышающей одной тысячи пятисоткратного размера месячного расчетного показателя на момент подачи заявления.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ХХII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