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923a" w14:textId="a88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Шал акына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февраля 2018 года № 22/5. Зарегистрировано Департаментом юстиции Северо-Казахстанской области 15 марта 2018 года № 4601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району Шал акына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 Шал акына Северо-Казахстанской области от 23 февраля 2018 года № 22/5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Шал акына на 2018-2019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району Шал акына на 2018-2019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пастбищеоборотов, согласно приложению 2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 3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приложению 4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 5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6 к настоящему Плану.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районе Шал акына имеются 10 сельских округов, 43 сельских населенных пункта и город Сергеевка.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района Шал акына 484 107 гектаров, из них пастбищные земли – 147 575 гектаров.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350 909 гектаров;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49 840 гектаров;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1 424 гектаров;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13 634 гектаров;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39 378 гектаров;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28 703 гектаров.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от минус 18,5 до минус 18,7 градусов Цельсия, в июле от плюс 18,5 до плюс 18,7 градусов Цельсия. Средний размер осадков составляет 42 миллиметров, а годовой 204 миллиметров.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115 видов. Самые распространенные из них зерновые и сложноцветные травы.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районе зонально распределяются так, что в северной части залегают обыкновенные суглинистые черноземы, а к югу они переходят в южные черноземы с более легким составом. Среди черноземов залегают интразональные почвы – комплекс солонцов, солончаков и солонцеватых почв. Черноземные почвы района содержат от 6 до 10% гумуса.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10 ветеринарных пунктов, 1 убойный пункт, 5 убойных площадок, 39 скотомогильников, 14 сибиреязвенных захоронений.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районе Шал акына насчитывается крупного рогатого скота 16 746 голов, мелкого рогатого скота 24 340 голов, 7 197 голов лошадей, 8 146 голов свиней.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району Шал акына имеются всего 143 257 гектаров пастбищных угодий. В черте населенных пунктов числится 40 053 гектаров пастбищ, в землях запаса имеются 20 524 гектаров пастбищных угодий.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района Шал акына полностью обеспечивает поголовье сельскохозяйственных животных. Отгонных пастбищ, которые используются для ведения отгонного животноводства, нет.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района Шал акына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0"/>
        <w:gridCol w:w="7840"/>
      </w:tblGrid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схеме</w:t>
            </w:r>
          </w:p>
          <w:bookmarkEnd w:id="3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  <w:bookmarkEnd w:id="34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"Аскар"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"Абдрахманов"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  <w:bookmarkEnd w:id="3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"Курмантаев"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"Балахметов"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  <w:bookmarkEnd w:id="3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"Ертаев"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"Исин"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"Жаксы бидай"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</w:p>
          <w:bookmarkEnd w:id="4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"Окунев"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"Снатай"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"Тургунов"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"Туяков"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"Кайнолла"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  <w:bookmarkEnd w:id="4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"Жангельды"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"Талас"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"Керейбаев"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"Мукушев Р.М."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"Савченко"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"Амангельды"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  <w:bookmarkEnd w:id="5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"Сембаев М.С."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"Байкал"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"Альтаир"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</w:t>
            </w:r>
          </w:p>
          <w:bookmarkEnd w:id="5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"Оразалин КТ."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"Сактанов"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"Гулден"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"Ерай"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"Союз"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"Меруерт"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"Кишкентаев"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"Алма"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"Савченко"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"Таспаев Б.А."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"Бекиш А."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187-1</w:t>
            </w:r>
          </w:p>
          <w:bookmarkEnd w:id="6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"Азрапкин В.Н."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Азрапкин Владислав Николаевич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"Асылхан-Агро"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"Агро-Бинар"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"Агро Женис"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"Дюсеке жер"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"Кунарлылык"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"Сәнді Райымбек"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"ТНС 2020"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"Назико Агро СК"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"Азко Жанажол"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"Поле"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"Снатай"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"Куртай 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"Штам"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"К.М.Агро KZ"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  <w:bookmarkEnd w:id="84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"Максим"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</w:t>
            </w:r>
          </w:p>
          <w:bookmarkEnd w:id="8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"Жангельды"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"Тулпар"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"Темирханов"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"Жулдыз"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"Раймбеков"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 "Надежда"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"Домик"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"Агросевер"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"Аби-Жер"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"Ботаев Б.Б."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"Берлик Астык"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"Берлик-Агро"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  <w:bookmarkEnd w:id="98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"Карип"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0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"Аманбаева"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0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"Тилеу"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</w:t>
            </w:r>
          </w:p>
          <w:bookmarkEnd w:id="10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"Жангельды"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0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"Курмангужин"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0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"Кучин"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"Марал"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"Кубаисов"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"Сыздык"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"Сакашева"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"Бозторгай"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1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"Сулейменов"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</w:t>
            </w:r>
          </w:p>
          <w:bookmarkEnd w:id="11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"Айгерим"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1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"Айнар"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1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"Саденов"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"Асылбеков Е.Б."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"Амирхан"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"Ержан"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"Жанаталап"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</w:t>
            </w:r>
          </w:p>
          <w:bookmarkEnd w:id="11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"Бактыбаев К.С."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"Даиров К.М."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187-2</w:t>
            </w:r>
          </w:p>
          <w:bookmarkEnd w:id="12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"Азрапкин В.Н."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2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 Кенес"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"Азко Жанажол"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2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"Азасал"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2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 Жанажол"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2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"Берлик-Агро"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  <w:bookmarkEnd w:id="127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  <w:bookmarkEnd w:id="12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"Курмантаев"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"Агажанов"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</w:t>
            </w:r>
          </w:p>
          <w:bookmarkEnd w:id="13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3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"Анесов"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3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"Байгутдинов"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99-1</w:t>
            </w:r>
          </w:p>
          <w:bookmarkEnd w:id="13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"Белюга"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"Зарина"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3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"Колесов"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"Капанов"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"Нурпеисов"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</w:t>
            </w:r>
          </w:p>
          <w:bookmarkEnd w:id="13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"Окунев"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4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"Оспанова"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</w:t>
            </w:r>
          </w:p>
          <w:bookmarkEnd w:id="14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"Стимул"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4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"Росток"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4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"Рахимов"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4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"Рашитов и 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4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"Ишим"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</w:t>
            </w:r>
          </w:p>
          <w:bookmarkEnd w:id="14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"Ер-Нур"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</w:t>
            </w:r>
          </w:p>
          <w:bookmarkEnd w:id="14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"Сембаев М.С."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4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"Коктем"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5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"Темирлан"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5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5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"Элерт"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"Альтаир"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118-1</w:t>
            </w:r>
          </w:p>
          <w:bookmarkEnd w:id="15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"Алка-Агаш"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5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"Амиржан"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5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"Абдрахманов"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5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"Альбина"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5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"Берик"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5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"Жомарт"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6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"Богатырь"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6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"Габдулин"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6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"Ибраево"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6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"Мурат"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6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"Спаен"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6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"Коктерек"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88-2</w:t>
            </w:r>
          </w:p>
          <w:bookmarkEnd w:id="16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"Дривень В.В."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"Зимина Т.В."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"Скоков А.И."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17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"Сарсекеев Ж.К."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7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"Асылхан-Агро"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7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"Асар Север"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7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"Лада"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7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"Пармен 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7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"Бірлестік ТАН"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7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"Дюсеке жер"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7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"Ер-Хан-Агро СК"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7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"Гермес 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7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"Голден Брейн"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8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"Кантемир-Терра"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8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"Сәнді Райымбек"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8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 А.Л."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8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"Шубарат"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8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"Штам"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8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"Хазари"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"ТНС 2020"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8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"Трансагроинвест"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8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"Таутекенов и К"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8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"Куртай Агро"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  <w:bookmarkEnd w:id="190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9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"Бекембаева"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9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"Жакупов"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9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"Жигулина"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9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"Агрос"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9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"Кремер"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9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"Жалын"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</w:t>
            </w:r>
          </w:p>
          <w:bookmarkEnd w:id="19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"Стимул"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9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"Пустыльникова"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9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"Аина"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</w:t>
            </w:r>
          </w:p>
          <w:bookmarkEnd w:id="20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167-1</w:t>
            </w:r>
          </w:p>
          <w:bookmarkEnd w:id="20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"Элита"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20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"Виват"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126-2</w:t>
            </w:r>
          </w:p>
          <w:bookmarkEnd w:id="20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"Городецкое"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0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"Раисов Б.Т."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0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"Асылхан-Агро"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20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"Городецкое"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20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"Лада"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20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"Мизамбаев"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20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"Таутекенов и К"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21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 А.Л."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21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"Бағанаты"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1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"Степное 2020"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 сельский округ</w:t>
            </w:r>
          </w:p>
          <w:bookmarkEnd w:id="213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21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"Бис"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99-2</w:t>
            </w:r>
          </w:p>
          <w:bookmarkEnd w:id="21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"Белюга"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21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"Сеним"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</w:t>
            </w:r>
          </w:p>
          <w:bookmarkEnd w:id="21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"Ер-Нур"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118-2</w:t>
            </w:r>
          </w:p>
          <w:bookmarkEnd w:id="21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"Алка-Агаш"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</w:t>
            </w:r>
          </w:p>
          <w:bookmarkEnd w:id="21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"Атыгай"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2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"Асылхан-Агро"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2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"ҒасырАгро Север"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2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"Жаркуль"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22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"Трансагроинвест"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2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"ТНС 2020"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2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"Сеним"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  <w:bookmarkEnd w:id="226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2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"им. Петрова"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2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"Балгожа"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2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"Жилкайдаров"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3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"СК АгроШҚ"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81-2</w:t>
            </w:r>
          </w:p>
          <w:bookmarkEnd w:id="23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"Айгерим"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3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"Багдат"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3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"Алга Жер"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</w:t>
            </w:r>
          </w:p>
          <w:bookmarkEnd w:id="23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"Алка-Агаш"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3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"Алина"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</w:t>
            </w:r>
          </w:p>
          <w:bookmarkEnd w:id="23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"Атыгай"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3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"Достык"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3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"Кайранас"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3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"Терек"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4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"Тарангул"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4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"Амренов"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4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"Мендыбай"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4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"Новопокровское"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4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"Асылхан-Агро"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4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"Белгібай Нур"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4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"СК Терек"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4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"Жаркуль"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4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"Жердана"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4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"Иман 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5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"ТНС 2020"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5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"Канрай"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5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"Дар Бек"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5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"Афанасьевское Астык Агро"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  <w:bookmarkEnd w:id="254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5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"Гаврил"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5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"Марина"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5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"Дудин"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5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"Асель"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5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"ЕрлДин"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  <w:bookmarkEnd w:id="26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"Курмантаев"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6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"Лосеев"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6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"Тлегенов"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6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"Даниял"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6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"Ельтай"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6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"Кокош"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6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"Кошулец"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6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"Кунц"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6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"Махметов"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6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"Опперман"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7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7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"Попов"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7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"Синенко"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7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"Топеха"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7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"Василек"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235-1</w:t>
            </w:r>
          </w:p>
          <w:bookmarkEnd w:id="27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"Махметова"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167-2</w:t>
            </w:r>
          </w:p>
          <w:bookmarkEnd w:id="27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"Элита"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7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"Чебак"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118-4</w:t>
            </w:r>
          </w:p>
          <w:bookmarkEnd w:id="27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"Алка-Агаш"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7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"Мир и 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8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"Север"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8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"Азамат"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8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"Диас"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8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"СААМСИ"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8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"Ынтымак"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8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"Сагиндыков"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8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8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"Асылхан-Агро"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8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"Степное 2020"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8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"Велес ПНМ"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9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"Нива Крещенка"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9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"Надежда СМП"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9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"ДОС-АГРО 2017"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9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"Малдыбай"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9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"Даниал"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9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"КазЭкспорт бидай"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  <w:bookmarkEnd w:id="296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9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"Дорнгоф"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9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9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"Успех"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30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"Удача"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30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"Слива"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30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"Шутанов"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235-2</w:t>
            </w:r>
          </w:p>
          <w:bookmarkEnd w:id="30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"Махметова"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30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"Айкын"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30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"Сержан"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30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"Самбет"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131-2</w:t>
            </w:r>
          </w:p>
          <w:bookmarkEnd w:id="30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"Темирлан"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30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"Исмагулов С.А."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30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"Тогумбаева З.К."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31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"Акопян Х.К."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1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"Асылхан-Агро"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31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"ВЕРД"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31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"Афанасьевское Астык 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1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"ТНС 2020"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  <w:bookmarkEnd w:id="315"/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31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"Альберт"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31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"Берлик"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31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"Перспектива"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31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"Ольгинское"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32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"Перспектива Плюс"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321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"Дина"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322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"БебкоА.И."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323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"Бобылев В.И."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324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"Ивахненко В.В."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325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"Титовский Н.В."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326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"Шаяхметов Б.У."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27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"Асылхан-Агро"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328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"ВЕРД"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329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"Жаркуль" 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30"/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"ТНС 2020"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4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2"/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5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4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6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6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6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37"/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8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7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74"/>
        <w:gridCol w:w="1528"/>
        <w:gridCol w:w="2326"/>
        <w:gridCol w:w="2327"/>
        <w:gridCol w:w="2327"/>
        <w:gridCol w:w="2327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0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Кривщековский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6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8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9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