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4a125" w14:textId="f94a1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Шал акына Северо-Казахстанской области от 22 декабря 2017 года № 20/1 "О районном бюджете на 2018-2020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Шал акына Северо-Казахстанской области от 30 марта 2018 года № 23/1. Зарегистрировано Департаментом юстиции Северо-Казахстанской области 18 апреля 2018 года № 4665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106, с </w:t>
      </w:r>
      <w:r>
        <w:rPr>
          <w:rFonts w:ascii="Times New Roman"/>
          <w:b w:val="false"/>
          <w:i w:val="false"/>
          <w:color w:val="000000"/>
          <w:sz w:val="28"/>
        </w:rPr>
        <w:t>пунктами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маслихат района Шал акына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Шал акына Северо-Казахстанской области от 22 декабря 2017 года № 20/1 "О районном бюджете на 2018 – 2020 годы" (зарегистрировано в Реестре государственной регистрации нормативных правовых актов под № 4478, опубликовано 17 января 2018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 изложить в следующей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2018 – 2020 годы согласно приложениям 1, 2, 3 соответственно, в том числе на 2018 год в следующих объемах: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3 151 895 тысяч тенге, в том числе по: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285 705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3 900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5 500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2 856 790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3 167 071,6 тысяч тенге; 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4 143 тысяч тенге, в том числе: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7 215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3 072 тысяч тенге;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- 19 319,6 тысяч тенге;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бюджета – 19 319,6 тысяч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7 215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3 072 тысяч тенге;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15 176,6 тысяч тенге.";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приложения 1, 4 к указанному решению изложить в новой редакции согласно приложениям 1, 2 к настоящему решению.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2018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8"/>
        <w:gridCol w:w="4202"/>
      </w:tblGrid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XXIII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 района Шал акына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Ы. Махметова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 района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Шал акына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Амрин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№1 к решению маслихата района Шал акына от 30 марта 2018 года №23/1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маслихата района Шал акына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22 декабря 2017 года №20/1</w:t>
            </w:r>
          </w:p>
        </w:tc>
      </w:tr>
    </w:tbl>
    <w:bookmarkStart w:name="z32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Шал акына на 2018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3"/>
        <w:gridCol w:w="1122"/>
        <w:gridCol w:w="723"/>
        <w:gridCol w:w="723"/>
        <w:gridCol w:w="4876"/>
        <w:gridCol w:w="4133"/>
      </w:tblGrid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4"/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5"/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Доходы: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3 151 895,0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7"/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285 705,0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688,0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688,0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130 428,0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130 428,0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58 014,0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31 426,0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1 981,0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14 607,0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94 075,0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2 075,0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77 000,0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3"/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3 900,0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2 400,0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2 400,0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48"/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5 500,0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5 500,0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5 500,0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1"/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2 856 790,0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23 471,0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23 471,0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2 833 319,0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2 833 319,0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5"/>
        <w:gridCol w:w="1189"/>
        <w:gridCol w:w="1189"/>
        <w:gridCol w:w="250"/>
        <w:gridCol w:w="5888"/>
        <w:gridCol w:w="2909"/>
      </w:tblGrid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56"/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Затраты: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3167071,6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57"/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238686,0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14860,0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14860,0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80565,0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80565,0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значения,поселка, села,сельского округа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101209,0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101209,0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26870,0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24782,0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15182,0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15182,0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71"/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8666,0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8666,0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6424,0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76"/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хозяйства,пассажирского транспорта и автомобильных дорог района (города областного значения)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79"/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1922088,0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28164,0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28164,0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значения,поселка, села, сельского округа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5479,0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5479,0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1859415,0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1552593,7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61339,0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9108,3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государственного образовательного заказа в дошкольных организациях образования 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160543,0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Обследование психического здоровья детей и подростков и оказание психолого-медико-педагогической консультативной помощи населению 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11896,0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2497,0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9637,0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27102,0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7217,0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17300,0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29030,0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и юношества по спорту 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29030,0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98"/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292250,0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289989,0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142342,0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29310,0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10780,0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43181,0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14921,0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25091,0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22815,0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ребенка (детей), переданного патронатным воспитателям 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11"/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276460,0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276083,0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5740,0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12300,0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8043,0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поселка,села, сельского округа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20"/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128455,0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40690,0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40690,0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8157,0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7726,0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44379,0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43857,0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8238,0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8238,0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12743,0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9257,0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3486,0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8148,0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8148,0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40"/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89881,0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4029,0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4029,0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15350,0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15350,0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60734,0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13003,0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скотомогильников (биотермических ям) 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санитарного убоя больных животных 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Возмещение владельцам стоимости изымаемых и уничтожаемых больных животных, продуктов и сырья животного происхождения 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ветеринарных мероприятий по энзоотическим болезням животных 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4184,0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38867,0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9768,0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8662,0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57"/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51471,0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значения,поселка, села,сельского округа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5176,0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5176,0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46295,0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63"/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29777,0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8484,0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8484,0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значения,поселка, села,сельского округа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15393,0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развитие регионов до 2020 года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15393,0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70"/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128978,6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128978,6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703,6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123772,0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4503,0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3)Чистое бюджетное кредитование 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4143,0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7215,0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77"/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7215,0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7215,0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7215,0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80"/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3072,0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3072,0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3072,0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85"/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-19319,6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бюджета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19319,6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(использование профицита) бюджета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90"/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91"/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92"/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7215,0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7215,0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0"/>
        <w:gridCol w:w="1969"/>
        <w:gridCol w:w="1970"/>
        <w:gridCol w:w="205"/>
        <w:gridCol w:w="2924"/>
        <w:gridCol w:w="3782"/>
      </w:tblGrid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96"/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97"/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3072,0</w:t>
            </w:r>
          </w:p>
        </w:tc>
      </w:tr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3072,0</w:t>
            </w:r>
          </w:p>
        </w:tc>
      </w:tr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</w:tr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01"/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02"/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</w:tr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03"/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15176,6</w:t>
            </w:r>
          </w:p>
        </w:tc>
      </w:tr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15176,6</w:t>
            </w:r>
          </w:p>
        </w:tc>
      </w:tr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15176,6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маслихата района Шал акына от 30 марта 2018 года №23/1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маслихата района Шал акына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22 декабря 2017 года №20/1</w:t>
            </w:r>
          </w:p>
        </w:tc>
      </w:tr>
    </w:tbl>
    <w:bookmarkStart w:name="z220" w:id="2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аппаратов акимов сельских округов на 2018 год</w:t>
      </w:r>
    </w:p>
    <w:bookmarkEnd w:id="2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159"/>
        <w:gridCol w:w="2491"/>
        <w:gridCol w:w="2007"/>
        <w:gridCol w:w="1643"/>
        <w:gridCol w:w="2250"/>
        <w:gridCol w:w="2267"/>
        <w:gridCol w:w="1109"/>
      </w:tblGrid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  <w:bookmarkEnd w:id="207"/>
        </w:tc>
        <w:tc>
          <w:tcPr>
            <w:tcW w:w="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округа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 123.001.015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 123.005.000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 123.008.000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 123.013.000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 123.040.000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 тысяч тенге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08"/>
        </w:tc>
        <w:tc>
          <w:tcPr>
            <w:tcW w:w="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Афанасьевский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11276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13843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09"/>
        </w:tc>
        <w:tc>
          <w:tcPr>
            <w:tcW w:w="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Аютасский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10164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14014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10"/>
        </w:tc>
        <w:tc>
          <w:tcPr>
            <w:tcW w:w="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Городецкий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8030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9892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11"/>
        </w:tc>
        <w:tc>
          <w:tcPr>
            <w:tcW w:w="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Жанажолский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11299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12"/>
        </w:tc>
        <w:tc>
          <w:tcPr>
            <w:tcW w:w="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Кривощековский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9400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213"/>
        </w:tc>
        <w:tc>
          <w:tcPr>
            <w:tcW w:w="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Новопокровский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10334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12641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14"/>
        </w:tc>
        <w:tc>
          <w:tcPr>
            <w:tcW w:w="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Приишимский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9243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11073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15"/>
        </w:tc>
        <w:tc>
          <w:tcPr>
            <w:tcW w:w="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Семипольский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9432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13203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216"/>
        </w:tc>
        <w:tc>
          <w:tcPr>
            <w:tcW w:w="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Сухорабовский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9727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11903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17"/>
        </w:tc>
        <w:tc>
          <w:tcPr>
            <w:tcW w:w="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Юбилейный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12304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15645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"/>
        </w:tc>
        <w:tc>
          <w:tcPr>
            <w:tcW w:w="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101209,0</w:t>
            </w:r>
          </w:p>
        </w:tc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5479,0</w:t>
            </w:r>
          </w:p>
        </w:tc>
        <w:tc>
          <w:tcPr>
            <w:tcW w:w="1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377,0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5176,0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15393,0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127634,0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