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3d13" w14:textId="f783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22 декабря 2017 года № 20/1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15 августа 2018 года № 27/1. Зарегистрировано Департаментом юстиции Северо-Казахстанской области 25 августа 2018 года № 4881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22 декабря 2017 года № 20/1 "О районном бюджете на 2018 – 2020 годы" (зарегистрировано в Реестре государственной регистрации нормативных правовых актов под № 4478, опубликовано 17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2018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3 251 381,3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298 205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3 903,5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2 943 772,8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3 266 557,9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4 143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7 215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3 072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- 19 319,6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бюджета – 19 319,6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7 215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3 072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15 176,6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XXVII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Кузичева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Шал акына от 15 августа 2018 года №27/1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Шал акына от 22 декабря 2017 года №20/1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168"/>
        <w:gridCol w:w="1322"/>
        <w:gridCol w:w="5783"/>
        <w:gridCol w:w="3167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Доходы: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3 251 381,3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298 205,0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2 943 772,8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2 920 301,8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2 920 301,8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  <w:bookmarkEnd w:id="55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бюдже-тных программ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Про-грамма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3266557,9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238614,0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2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7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0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2058161,0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1995488,0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1679579,7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9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261060,0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029 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2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146451,8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2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9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5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2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5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бюджеты на компенсацию потерь вышестоящего бюджета в связи с изменением законодательства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3)Чистое бюджетное кредитование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2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5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0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-19319,6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4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7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  <w:bookmarkEnd w:id="201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бюдже-тных программ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Про-грамма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2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6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8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Шал акына от 15 августа 2018 года №27/1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района Шал акына от 22 декабря 2017 года №20/1</w:t>
            </w:r>
          </w:p>
        </w:tc>
      </w:tr>
    </w:tbl>
    <w:bookmarkStart w:name="z22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на 2018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96"/>
        <w:gridCol w:w="2010"/>
        <w:gridCol w:w="1719"/>
        <w:gridCol w:w="1398"/>
        <w:gridCol w:w="1895"/>
        <w:gridCol w:w="1354"/>
        <w:gridCol w:w="2245"/>
        <w:gridCol w:w="110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12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обеспе-чению деятель-ности акима района в городе, города районного значения, поселка, села, сельского округа 123.001. 015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Органи-зация бесплат-ного подвоза учащихся до школы и обратно в сельской местно-сти 123.005. 000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Освеще-ние улиц в населен-ных пунктах 123.008. 000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Обеспе-чение функцио-нирования автомо-бильных дорог в городах районного значения, поселках, селах, сельских округах 123.013. 000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Капиталь-ные расходы государст-венного органа 123.022. 000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Реализа-ция мер по содействию экономи-ческому развитию регионов в рамках Програм-мы развитие регионов до 2020 года 123.040. 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тысяч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Афанась-евский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4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Аютасский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5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6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Жанаж-олский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7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Кривоще-ковский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8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Новопок-ровский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9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Прииш-имский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0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Семиполь-ский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1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Сухорабов-ский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2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99519,0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