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f190" w14:textId="ee7f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22 декабря 2017 года № 20/1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декабря 2018 года № 31/1. Зарегистрировано Департаментом юстиции Северо-Казахстанской области 11 декабря 2018 года № 5058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22 декабря 2017 года № 20/1 "О районном бюджете на 2018 – 2020 годы" (зарегистрировано в Реестре государственной регистрации нормативных правовых актов под № 4478, опубликовано 17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3 214 053,8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298 205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3 903,8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2 906 445,0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3 229 230,4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4 143,9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7 215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3 071,1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- 19 320,5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19 320,5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7 215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3 071,1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15 176,6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в районном бюджете на 2018 год целевые текущие трансферты, целевые трансферты на развитие из областного бюджета в сумме 343 501,3 тысяч тенге, согласно приложению 8: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автодорог районного значения КТНА-350 "Подъезд к городу Сергеевка";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угля;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организаций образования высокоскоростным доступом к сети Интернет;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и доставку учебников;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фонд оплаты труда;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проведение профилактических мероприятий против энзоотических болезней;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проведение противоэпизоотических мероприятий;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ремонт объектов городов и сельских населенных пунктов;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строительство жилых домов в городе Сергеевке;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разработку проектно-сметной документации на строительство канализационных сетей и очистных сооружений в городе Сергеевке.";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Установить лимит долга местного исполнительного органа на 2018 год в сумме 3 071,1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Шал акына от 7 декабря 2018 года №31/1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22 декабря 2017 года №20/1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2018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168"/>
        <w:gridCol w:w="1322"/>
        <w:gridCol w:w="5783"/>
        <w:gridCol w:w="3167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3 214 053,8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298 205,0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2 906 445,0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2 882 974,0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2 882 974,0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3229230,4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2063176,0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2000833,0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1684662,7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195770,7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193103,7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53228,7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029 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150018,8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61840,8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61840,8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91934,5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43270,5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бюджеты на компенсацию потерь вышестоящего бюджета в связи с изменением законодательства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-19320,5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  <w:bookmarkEnd w:id="36"/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 от 7 декабря 2018 года №31/1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района Шал акына от 22 декабря 2017 года №20/1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2018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1246"/>
        <w:gridCol w:w="1246"/>
        <w:gridCol w:w="6170"/>
        <w:gridCol w:w="2721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66951,7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66951,7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37508,7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</w:tbl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8"/>
        <w:gridCol w:w="2058"/>
        <w:gridCol w:w="1562"/>
        <w:gridCol w:w="447"/>
        <w:gridCol w:w="2058"/>
        <w:gridCol w:w="2058"/>
        <w:gridCol w:w="2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трансферты и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Кредиты: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Развитие: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Текущие: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Развитие: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185194,7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177979,7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343501,3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121501,3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222000,0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121452,0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121452,0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46363,0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46363,0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121452,0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121452,0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46363,0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46363,0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121452,0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121452,0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56527,7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56527,7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56527,7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56527,7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27084,7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27084,7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222000,0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6517,5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6517,5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