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b659" w14:textId="2ea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2018 года № 31/4. Зарегистрировано Департаментом юстиции Северо-Казахстанской области 13 декабря 2018 года № 5068.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 оценочных зон и поправочные коэффициенты к базовым ставкам платы за земельные участки города Сергеевки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Сергеевки района Шал акына Северо – Казахстанской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Сергеевки района Шал акына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города Сергеевки. С северной стороны граница зоны проходит по улице имени Ғалыма Қадыралина, с восточной стороны по улице Павла Гончара, с южной стороны по улице имени Есима Шайкина и с западной стороны по улице Бейбітшілік.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северную центральную часть города Сергеевки. С северо-западной стороны граница зоны проходит по существующей границе города Сергеевки, с северной стороны по объездной дороге, с восточной стороны по улице Павла Гончара, с юго-восточной стороны по улице имени Ғалыма Қадыралина и улице Бейбітшілік, южная граница зоны проходит по улице Промышленной и дороге, ведущей на село Аканбарак, до границы населенного пункта города Сергеевки.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и восточной частях города Сергеевки. С северо-западной, северной, восточной и юго-восточной сторон граница зоны проходит по существующей границе города Сергеевки, с юго-западной стороны по дороге областного значения "Волошинка-Сергеевка-Тимирязево", улице Павла Гончара и объездной дороге.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города Сергеевки. С северной стороны, граница зоны проходит по улице имени Есима Шайкина, с северо-восточной стороны граница зоны проходит по улице Павла Гончара и по автодороге областного значения "Волошинка – Сергеевка - Тимирязево", с восточной и южной сторон граница проходит по существующей границе города Сергеевки, с западной – по "Марьевскому" грейдеру и улице Бейбітшілік.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юго-западной части города Сергеевки. С северо-восточной стороны граница зоны проходит по автодороге, ведущей на село Аканбарак и улице Промышленной, с восточной стороны по улице Бейбітшілік и "Марьевскому" грейдеру, с южной и западной сторон граница зоны проходит по существующей границе города Сергеевки.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Сергеевка района Шал акына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2018 года № 31/4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района Шал акына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решением маслихата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15.02.2024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относительно функциональных 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Двойники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Коргантас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Рясинка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Искака Ибраева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Аканбарак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Городецкое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Баганаты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Коноваловка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Мерген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Алка- 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Шал акына Северо-Казахстанской области от 15.01.2021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Новопокровка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Белоглинка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Минеевка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Семиполка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Балуан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Ступинка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Сухорабовка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района Шал акына Северо-Казахстанской области от 15.01.2021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Крещенка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Белоградовка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Куприяновка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Ұзынжар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Тельманово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