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19c" w14:textId="edc0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февраля 2018 года № 16. Зарегистрировано Департаментом юстиции Атырауской области 7 марта 2018 года № 4070. Утратило силу постановлением акимата Атырауской области от 15 января 2019 года № 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15.01.2019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ноября 2017 года № 304 "О субсидировании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3989, опубликованное 24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нормативы субсидий по направлению субсидирования развития племенного животноводства,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нормативы субсидий по направлению повышения продуктивности и качества продукции животноводства,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"23" февраля 2018 года № 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направлении субсидирования развития племенного животноводства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524"/>
        <w:gridCol w:w="471"/>
        <w:gridCol w:w="2644"/>
        <w:gridCol w:w="2099"/>
        <w:gridCol w:w="3187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0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9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3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24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 *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31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34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412 475,0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приобретение племенных животных субсидируется до утвержденного норматива, но не блоее 50% стоймости от его стоимости приобретения.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акиматаАтырауской области от "23" февраля 2018 года № 16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направлению субсидирования повышения продуктивности и качества продукции животноводства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фактическое производство сельскохозяйственной продукции определяется годовыми статическими данными за прошедший год по форме 24-сх;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выделении доплнительных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 сельского хозяйства Республики Казахстанв соответствии с пунктом 5 Правил.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