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9056" w14:textId="6ad9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10 июля 2015 года № 207 "Об утверждении регламентов государственных услуг в области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февраля 2018 года № 19. Зарегистрировано Департаментом юстиции Атырауской области 16 марта 2018 года № 4072.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207 "Об утверждении регламентов государственных услуг в области архитектуры и градостроительства" (зарегистрированное в Реестре государственной регистрации нормативных правовых актов № 3268, опубликованное 11 августа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уточнении адреса объекта недвижимости, справка об уточнении адреса объекта недвижимости (с историей), справка о присвоению адреса объекта недвижимости, справка об упразднении адреса объекта недвижимости с указанием регистрационного кода адреса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 (далее – Стандарт);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руководителю услугодателя в течение 15 (пятнадцати) минут;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услугодателя на исполнение в течение 30 (тридцати) минут;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2 (двух) рабочих дней при отсутствии архивных сведений об изменении адреса объекта недвижимости в информационной системе "Адресный регистр" или в течение 5 (пяти) рабочих дней при присвоении или упразднении адреса объекта недвижимости, с выездом на место нахождения недвижимости и с обязательной регистрацией его в информационной системе "Адресный регистр" с указанием регистрационного кода адреса, либо в течение 1 (одного) рабочего дня при мотивированном ответе об отказе в предоставлении государственной услуги;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30 (тридцати) минут;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передает результат государственной услуги в Государственную корпорацию для выдачи услугополучателю в течение 30 (тридцати) минут.";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постановлением: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решение услугодателя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 (далее – Стандарт).";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 из Государственной корпорации,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в течение 15 (пятнадцати) минут;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на исполнение в течение 15 (пятнадцати) минут;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на полноту представленные документы, готовит решение на реконструкцию (перепланировку, переоборудование) в течение 14 (четырнадцати) рабочих дней, либо мотивированный ответ об отказе в предоставлении государственной услуги в течение 4 (четырех) рабочих дней и направляет на подпись руководителю услугодателя.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течение 2 (двух) рабочих дней с момента получения документов услугополучателя готовит мотивированный отказ о дальнейшем рассмотрении заявления и направляет на подпись руководителю услугодателя;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или мотивированный отказ о дальнейшем рассмотрении заявления и направляет в канцелярию услугодателя в течении 15 (пятнадцати) минут;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передает результат государственной услуги или мотивированный отказ о дальнейшем рассмотрении заявления в Государственную корпорацию в течении 15 (пятнадцати) минут.";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процесс 1 – работник Государственной корпорации принимает от услугодателя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расписку о приеме соответствующих документов.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документов,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их принятии в течении 30 (тридцати) минут;";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Суюнчалиева Ж.А.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"27" февраля 2018 года № 19 Приложение 1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"27" февраля 2018 года № 19 Приложение 2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5184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9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 акимата Атырауской области от "27" февраля 2018 года № 19 Утвержден постановлением акимата Атырауской области от "10" июля 2015 года № 207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местными исполнительными органами города Атырау и районов Атырауской области – отделами архитектуры и градостроительства города Атырау и районов (далее - услугодатель).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 - планировочное задание (далее - АПЗ)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 (далее – Стандарт);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на реконструкцию (перепланировку, переоборудование);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6"/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в течении 30 (тридцати) минут;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услугодателя на исполнение в течении 15 (пятнадцати) минут;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за исключением случаев мотивированного отказа, когда срок не превышает 4 (четырех) рабочих дней: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заявления на проектирование технически и (или) технологически несложных объектов: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архитектурно–планировочного задания и технических условий (далее - ТУ), в срок не более 5 (пять) рабочих дней со дня подачи заявления;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в срок не более 14 (четырнадцать) рабочих дней со дня подачи заявления.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заявления на проектирование технически и (или) технологически сложных объектов: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 - планировочного задания и технических условий, в срок не более 14 (четырнадцати) рабочих дней;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сетей), в срок не более 16 (шестнадцати) рабочих дней со дня подачи заявления.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здании 14 (четырнадцати) рабочих дней со дня подачи заявления;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документа с истекшим сроком действия услугодатель в течение 1 (одного) рабочего дня с момента получения документов услугополучателя дает мотивированный отказ в дальнейшем рассмотрении заявления.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или мотивированный отказ в дальнейшем рассмотрении заявления и направляет в канцелярию услугодателя в течении 15 (пятнадцати) минут;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направляет в Государственную корпорацию для выдачи услугополучателю или через портал результат государственной услуги или мотивированный отказ в дальнейшем рассмотрении заявления в течении 15 (пятнадцати) минут.</w:t>
      </w:r>
    </w:p>
    <w:bookmarkEnd w:id="72"/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приложении 1,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15-ти минут).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 перечисленных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3-х минут);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4-х минут);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3-х минут);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3-х минут);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3-х минут);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автоматизированном рабочем месте ШЭП (далее – АРМ ШЭП) (в течении 3-х минут);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3-х минут);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3-х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по оказанию государственной услуги (диаграмма №2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4422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bookmarkStart w:name="z1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3406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654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при оказании государственной услуги через портал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3533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834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Атырауской области от "27" февраля 2018 года № 19 Приложение 1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834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Атырауской области от "27" февраля 2018 года № 19 Приложение 2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3660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