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2e02" w14:textId="6e22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февраля 2018 года № 37. Зарегистрировано Департаментом юстиции Атырауской области 16 марта 2018 года № 4076. Утратило силу постановлением акимата Атырауской области от 16 апреля 2019 года № 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16.04.2019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(зарегистрированный в Реестре государственной регистрации нормативных правовых актов №11223)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мая 2017 года № 122 "Об утверждении перечня субсидируемых видов удобрений и нормы субсидий на 1 тонну (килограмм, литр) удобрений, приобретенных у продавца удобрений" (зарегистрированное в Реестре государственной регистрации нормативных правовых актов за № 3894, опубликованное 22 июня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Атырауской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Атырауской области Наутиева А.И.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"27" февраля 2018 года № 37 Утвержден постановлением акимата Атырауской области от "27" февраля 2018 года № 37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 субсидий на 1 тонну (килограмм, литр) удобрений, приобретенных у продавца удобрений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68"/>
        <w:gridCol w:w="8342"/>
        <w:gridCol w:w="241"/>
        <w:gridCol w:w="9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7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действующих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  <w:bookmarkEnd w:id="9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  <w:bookmarkEnd w:id="14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  <w:bookmarkEnd w:id="18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  <w:bookmarkEnd w:id="21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(NPS-удобрение)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Krista MKP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(монокалий фосфат)</w:t>
            </w:r>
          </w:p>
          <w:bookmarkEnd w:id="30"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31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YaraLivaCalcinit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</w:t>
            </w:r>
          </w:p>
          <w:bookmarkEnd w:id="34"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9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Mn-2,4, Zn-1,3,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2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3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4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5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Аgriphos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6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7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8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9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(Krista MgS)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 SO3- 32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0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калия)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N-13,6; K2O-46,0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1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магния)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2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гульминовые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3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амино-кислоты-9,3,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4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20, N-5,5, B-1,5, Zn-0,1, Mn-0,1, Fe-1,0,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5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6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7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8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9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0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1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2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3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4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13:40:13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Р2O5-40; К2O-13, B-0,02, Cu-0,005, 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5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Р2O5-5;К2O-30, MgO-2,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6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Р2O5-18; К2O-18, MgO-3, SO3- 6, B-0,02, Cu-0,005, Fe-0,07,Mn-0,03,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7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удобрениея Мастер 20:20:20 (Master 20:20:20)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Р2O5-20;К2O-20, B-0,02, Cu-0,005, 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8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Р2O5-11;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9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Р2O5-37;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0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Р2O5-54;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1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Р2O5-20; К2O-20,B-0,02, Cu-0,05, Fe-0,1,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2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Р2O5-15; К2O-45, B-0,02, Cu-0,05, Fe-0,1,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3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Р2O5-10;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4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5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6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7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Аминосит 33%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(Aminosit 33%)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8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Mn-0,7, Cu-0,01,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9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(картофельный)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0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CaO-8, Fe-0,1,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Zn-0,1, B-0,1,Mn-0,1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1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(сахарная свекла)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2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3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4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5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Тизим 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6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7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олигосахариды - 29, общий гуминовый экстракт - 15,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–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8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Калий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K2O-15,2, P2O5-6,6, общий N-6,6, нитратный N-2,5, SO3-4,6, Mn-0,33, Cu-0,12, Zn-0,07, Fe-0,07, Mo-0,07, B-0,01, Se-0,003,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9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Медь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0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Азот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нитратный N-10,6, аммонийный N-19,5, амидный N-11,0,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1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Цинк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Zn-12,43, общий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N-5,53, нитратный N-2,26,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2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Бор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3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Фосфор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4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Вита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5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 Форс Рост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Fe-0,54, MgO-2,37, SO3-15,2, Co-0,23, Li-0,06,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6"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Форс питание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Cr-0,12,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374"/>
        <w:gridCol w:w="7699"/>
        <w:gridCol w:w="241"/>
        <w:gridCol w:w="61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Phoskraft Mn-Zn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 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нитратный N-8, 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Aminostim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Sprayfert 312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 – 20,1,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C-17, P2O5-6, K2O-21,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Agrumax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Thiokraft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Vigilax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Fulvimax 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