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c51" w14:textId="0ef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Атырауской области от 16 марта 2018 года № 5. Зарегистрировано Департаментом юстиции Атырауской области 29 марта 2018 года № 4083. Утратило силу постановлением Ревизионной комиссии по Атырауской области от 17 марта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Атырауской области от 17.03.2023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Ревизионная комиссия по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"Ревизионная комиссия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Ревизионной комиссии по Атырауской области от 11 мая 2017 года № 13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 (зарегистрировано в Реестре государственной регистрации нормативных правовых актов за № 3865, опубликован 9 июня 2017 года в Эталонном контрольном банке нормативных правовых актов Республики Казахстан)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Атырауской области" (Каражанов Ж.Б).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Ревизионной комиссии по Атырауской области от "16" марта 2018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 постановлением Ревизионной комиссии по Атырауской области от "16" марта 2018 года № 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Атырауской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Ревизионной комиссии по Атырауской области от 14.02.2022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и членов ревизионной комиссии области, проводится Комиссией, создаваемой соответствующим маслихатом из числа депутатов.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и членов ревизионной комиссии области,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предоставляет на заседание Комиссии следующие документы: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постановления Ревизионной комиссии по Атырауской области от 14.02.2022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43. Исключен постановлением Ревизионной комиссии по Атырауской области от 14.02.2022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</w:tbl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________________________________ (фамилия, инициалы) дата ____________________________ подпись _________________________</w:t>
      </w:r>
    </w:p>
    <w:bookmarkEnd w:id="87"/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</w:tbl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________________________________ (фамилия, инициалы) дата ___________________________ подпись ________________________</w:t>
      </w:r>
    </w:p>
    <w:bookmarkEnd w:id="95"/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 (неудовлетворительно, удовлетворительно, эффективно, превосходно)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 дата ___________________________ подпись ____________________ подпись 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</w:tbl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</w:tbl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</w:tbl>
    <w:bookmarkStart w:name="z2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7"/>
    <w:bookmarkStart w:name="z2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Уполномоченное лицо ________________________________ (фамилия, инициалы) дата ____________________________ подпись _________________________</w:t>
      </w:r>
    </w:p>
    <w:bookmarkEnd w:id="188"/>
    <w:bookmarkStart w:name="z27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9"/>
    <w:bookmarkStart w:name="z2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90"/>
    <w:bookmarkStart w:name="z2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