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d9e" w14:textId="7c4b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2018 года № 198-VI. Зарегистрировано Департаментом юстиции Атырауской области 9 апреля 2018 года № 4093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VІ созыва на очередной XXI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подготовки и проведения отопительного сезона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16 марта 2018 года № 198-VI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Атырауской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Атырауской области (далее – Правила)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приказами Министра энергетики Республики Казахстан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тепловой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10234),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получения энергопроизводящими, энергопередающими организациями паспорта готовности к работе в осенне – зимний период"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10516) (далее - Приказ),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электрической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10403) и определяют порядок подготовки и проведения отопительного сезона в Атырауской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Атырауской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рекомендованы для исполнения: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 исполнительным органам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 и потребителям коммунальных услуг;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выполняющим строительство, монтаж, наладку и ремонт объектов жилищно-коммунального и энергетического комплекса Атырауской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Готовность объектов к работе на территории области осуществляется, согласно ежегодного постановления местных исполнительных органов.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компетенции, общая координация за подготовкой и проведением отопительного сезона Атырауской области осуществляется областной межведомственной комиссией по оценке готовности производственного и социального комплекса области к работе.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Предоставление ежегодного плана подготовки объектов инженерно-энергетического комплекса и жилищно-коммунального хозяйства Атырауской области к работе в зимних условиях в предстоящем отопительном сезоне (далее – план подготовки к отопительному сезону) осуществляется в следующем порядке: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города и районов;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города и районов объединяют представленные планы подготовки к отопительному сезону в единый план;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города и районов представляют ежегодно до 15 мая единые планы подготовки к отопительному сезону в государственное учреждение "Управление энергетики и жилищно-коммунального хозяйства Атырауской области" (далее -Управление) для свода.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Отчеты по выполнению планов подготовки к отопительному сезону представляются в следующем порядке: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предприятиями, входящими в жилищно-коммунальный и топливно-энергетический комплекс, еженедельно по понедельникам – в местные исполнительные органы города и районов;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города и районов сводный отчет по своему региону еженедельно по вторникам – в Управление;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представляет сводный отчет по области еженедельно по средам в акимат Атырауской области.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невыполнении запланированных работ при подготовке к отопительному сезону к отчету указываются: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6-3 в соответствии с решением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</w:t>
      </w:r>
    </w:p>
    <w:bookmarkEnd w:id="27"/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отопительному сезону включает: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недостатков, по прошедшему отопительному сезону, выполнение мероприятий по устранению выявленных дефектов и нарушений;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по подготовке к отопительному сезону;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Кооперативам собственников помещений (квартир) и органам управления объектом кондоминиума рекомендуется: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уведомлять поставщика услуг по теплоснабжению о случаях нарушения целостности пломб, установленных поставщиком услуг по теплоснабжению;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возможности собственными силами ликвидировать повреждения на внутридомовых инженерных сетях и сооружениях;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беспрепятственный доступ представителей местных исполнительных органов и поставщика услуг по теплоснабжению к общедомовым приборам учета, внутридомовым инженерным сетям и сооружениям в любое время суток;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заключать и контролировать исполнение договоров с субъектом сервисной деятельности;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проведение собраний, письменных опросов собственников помещений (квартир);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для всех собственников помещений (квартир),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 организациях - поставщиках услуг по теплоснабжению;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 по обеспечению бесперебойной работы санитарно-технического и инженерного оборудования объекта кондоминиума;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уведомлять собственников помещений (квартир), об отключении, испытании или ином изменении режима работы инженерных сетей – в течение двое суток, кроме случаев возникновения аварийных ситуаций. 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аварий на объектах осуществляется в соответствии с действующим законодательством Республики Казахстан. 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Работы на источниках теплоснабжения и центральных тепловых пунктах рекомендуется выполнять в следующие сроки: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коммуникаций, обеспечивающих источники теплоснабжения, рекомендуется закончить до 1 сентября.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 по планово-предупредительному ремонту резервного топливного хозяйства рекомендуется завершить к 1 сентября.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Готовность к эксплуатации подтверждается паспортами готовности, которые оформляются до начала отопительного сезона на основании: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получение паспорта готовности энергопроизводящих,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готовности энергопроизводящих,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осенне-зимний период,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несвоевременного получения паспорта готовности для работы в осенне-зимних условиях, энергопроизводящие и энергопередающие организации несут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решением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Опробование систем теплоснабжения</w:t>
      </w:r>
    </w:p>
    <w:bookmarkEnd w:id="62"/>
    <w:bookmarkStart w:name="z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Пуск и опробование магистральных и распределительных тепловых сетей производится пусконаладочной бригадой.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67"/>
    <w:bookmarkStart w:name="z6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объявлением отопительного сезона: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утверждается дежурство ответственных работников объектов жилищно-коммунального и энергетического комплекса области;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объявлением аварийной ситуации на теплоисточнике и тепловых сетях: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79"/>
    <w:bookmarkStart w:name="z7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средней температуре наружного воздуха +8°С и выше в течение трех суток или прогнозе о резком повышении температуры наружного воздуха акимы районов и города Атырау соответствующим распоряжением объявляют о завершении отопительного сезона.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22 - в редакции решения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End w:id="84"/>
    <w:bookmarkStart w:name="z7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Ответственность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 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