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9497" w14:textId="d6c9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27 марта 2018 года № 64. Зарегистрировано Департаментом юстиции Атырауской области 10 апреля 2018 года № 4098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Атырауской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2018 года № 64</w:t>
            </w:r>
            <w:r>
              <w:br/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Атырауской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акимата от 13 марта 2008 года № 62 "Об установлении экологического коридора и охранной зоны государственной заповедной зоны северной части Каспийского моря с регулируемым режимом эксплуатации водного транспорта в границах по всей акватории рек Урал и Кигач (в пределах Атырауской области), за исключением заповедного участка" (зарегистрированное в Реестре государственной регистрации нормативных правовых актов за № 2526, опубликованное в газете "Прикаспийская коммуна" от 17 мая 2008 года)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акимата от 25 февраля 2009 года № 47 "О внесении изменений и дополнения в постановление акимата области от 13 марта 2008 года № 62 "Об установлении экологического коридора и охранной зоны государственной заповедной зоны северной части Каспийского моря с регулируемым режимом эксплуатации водного транспорта в границах по всей акватории рек Урал и Кигач (в пределах Атырауской области), за исключением заповедного участка" (зарегистрированное в Реестре государственной регистрации нормативных правовых актов за № 2545, опубликованное в газете "Прикаспийская коммуна" от 11 апреля 2009 года)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акимата от 28 февраля 2011 года № 55 "О внесении изменений в постановление акимата области от 13 марта 2008 года № 62 "Об установлении экологического коридора и охранной зоны государственной заповедной зоны северной части Каспийского моря с регулируемым режимом эксплуатации водного транспорта в границах по всей акватории рек Урал и Кигач (в пределах Атырауской области), за исключением заповедного участка" (зарегистрированное в Реестре государственной регистрации нормативных правовых актов за № 2588, опубликованное в газете "Прикаспийская коммуна" от 23 апреля 2011 года)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акимата от 1 июля 2011 года № 191 "О внесении изменений в постановление акимата области от 13 марта 2008 года № 62 "Об установлении экологического коридора и охранной зоны государственной заповедной зоны северной части Каспийского моря с регулируемым режимом эксплуатации водного транспорта в границах по всей акватории рек Урал и Кигач (в пределах Атырауской области), за исключением заповедного участка" (зарегистрированное в Реестре государственной регистрации нормативных правовых актов за № 2593, опубликованное в газете "Прикаспийская коммуна" от 1 сентября 2011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