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0e88" w14:textId="c780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17 апреля 2018 года № 81. Зарегистрировано Департаментом юстиции Атырауской области 5 мая 2018 года № 4146.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постановления акимата Атырауской области от 10 июля 2015 года № 211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регламента государственной услуги "Прием документов и выдача направлений на предоставление отдыха детям из малообеспеченных семей в загородных и пришкольных лагерях"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 3256, опубликованное 21 июля 2015 года в газете "Прикаспийская коммуна") и от 25 декабря 2015 года № 378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постановление акимата Атырауской области от 10 июля 2015 года № 211 "Об утверждении регламента государственной услуги "Прием документов и выдача направлений на предоставление отдыха детям из малообеспеченных семей в загородных и пришкольных лагерях"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 3419, опубликованное 13 января 2016 года в газете "Прикаспийская коммуна").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Атырауской области Сайлауову Н.С.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"17" апреля 2018 года № 81 Утвержден постановлением акимата Атырауской области от "17" апреля 2018 года № 81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 (далее – государственная услуга) оказывается организациями образования, местными исполнительными органами города Атырау и районов (далее – услугодатель).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для оказания государственной услуги осуществляются через: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выдача направлений на представление отдыха детям в загородных и пришкольных лагерях отдельным категориям обучающихся и воспитанников государственных учреждений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№ 11184) (далее – Стандарт).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- бумажная.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регистрирует поступившие документы,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руководителю услугодателя в течении 30 (тридцати) минут.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Стандарта и (или) документов с истекшим сроком действия работник канцелярии услугодателя отказывает в приеме заявления;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осуществляет ознакомление с поступившими документами и направляет ответственному исполнителю услугодателя на исполнение в течении 1 (одного) часа;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 рассматривает поступившие документы, готовит результат государственной услуги и направляет на подпись руководителю услугодателя в течении 4 (четырех) рабочих дней;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работнику канцелярии услугодателя в течение 30 (тридцати) минут;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в течении 30 (тридцати) минут регистрирует результат государственной услуги и выдает услугополучателю или направляет через курьера в Государственную корпорацию.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структурно-функциональные единицы: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услугодателя.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Пошаговые действия и решение по оказанию государственной услуги (диаграмма функционального взаимодействия при оказании государственной услуги через Государственную корпорацию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Государственную корпорацию: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необходимые документы работнику Государственной корпорации в операционном зале в порядке "электронной" очереди (в течение 15-ти минут).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выдает услугополучателю расписку о приеме соответствующих документов перечисленных пунктом 9 Стандарта.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согласно перечню, предусмотренному пунктом 9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течении 3-х минут);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и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(в течении 4-х минут);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Национальный реестр индивидуальных идентификационных номеров (далее – НР ИИН)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(в течении 3-х минут);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НР ИИН, данных доверенности в ЕНИС (в течении 3-х минут);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НР ИИН, данных доверенности в ЕНИС (в течении 3-х минут);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процесс 5 - направление электронного документа (запроса услугополучателя) удостоверенного (подписанного) ЭЦП работника Государственной корпорации через ШЭП в автоматизированном рабочем месте ШЭП (далее – АРМ ШЭП) (в течении 3-х минут);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получение от услугодателя результата государственной услуги (в течении 3-х минут);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выдача услугополучателю результата государственной услуги (в течении 3-х минут). Государственная корпорация обеспечивает хранение результата в течение одного месяца, после чего передает их услугодателю для дальнейшего хранения.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</w:t>
            </w:r>
          </w:p>
        </w:tc>
      </w:tr>
    </w:tbl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каждой процедуры (действия), входящей в состав процесса оказания государственной услуги, длительность его выполнения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Государственную корпорацию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