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4499" w14:textId="9934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мая 2018 года № 101. Зарегистрировано Департаментом юстиции Атырауской области 5 июня 2018 года № 4157.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справки о наличии (отсутствии) в постоянном пользовании жилища из коммунального жилищного фонда или жилище, арендованном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"Приватизация жилищ из государственного жилищного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31 июля 2015 года № 236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3286, опубликованное 22 сентября 2015 года в газете "Прикаспийская коммуна").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Суюнчалиева Ж.А.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"15" мая 2018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"15"мая 2018 года № 101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местного исполнительного органа города Атырау и районов, осуществляющих функции в сфере жилищных отношений (далее – услугодатель).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(далее – Стандарт).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 в форме электронного документа, удостоверенного ЭЦП услугополучателя.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 из Государственной корпорации, их регистрацию и направляет руководителю услугодателя в течение 20 (двадцати)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направляет ответственному исполнителю услугодателя на исполнение в течении 1 (одного) часа;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течении 28 (двадцати восьми) календарных дней;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течении 1 (одного) календарного дня регистрирует результат государственной услуги и направляет через курьера в Государственную корпорацию.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по оказанию государственной услуги (диаграмма №2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при оказании государственной услуги через портал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3406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"15" мая 2018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"15"мая 2018 года № 101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местными исполнительными органами города Атырау и районов (далее – услугодатель).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либо мотивированный ответ об отказе в оказании государственной услуги в случае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(далее – Стандарт).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 из Государственной корпорации, их регистрацию и направляет руководителю услугодателя в течение 20 (двадцати) минут;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направляет ответственному исполнителю услугодателя на исполнение в течении 1 (одного) часа;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течении 4 (четырех) рабочих дней;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течении 30 (тридцати) минут регистрирует результат государственной услуги и направляет через курьера в Государственную корпорацию.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"15" мая 2018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"15"мая 2018 года № 101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110"/>
    <w:bookmarkStart w:name="z12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государственным учреждением "Управление энергетики и жилищно-коммунального хозяйства", местными исполнительными органами города Атырау и районов (далее – услугодатель).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через: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(далее – Государственная корпорация).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2 июля 2013 года № 673 (далее – Правила).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6"/>
    <w:bookmarkStart w:name="z14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произвольной форме и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(далее – Стандарт) либо заявления, по форме согласно приложениям 2 или 3 к Стандарту.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в течении 20 (двадцати) минут.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работник канцелярии услугодателя отказывает в приеме заявления;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предоставленные документы услугополучателя, необходимых для оказания государственной услуги, и определяет ответственного работника услугодателя для оказания государственной услуги - в течение 20 (двадцати) минут;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изучает представленные документы, в случае передачи жилища из жилищного фонда государственных предприятий и государственных учреждений в коммунальную собственность готовит документы и передает на рассмотрение жилищной комиссии - в течение 3 (трех) рабочих дней;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рассматривает документы, подписывает решение жилищной комиссии и направляет ответственному работнику услугодателя - в течение 22 (двадцати двух) календарных дней;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оформляет проект договора о приватизации жилища между услугодателем и услугополучателем, либо мотивированный ответ об отказе в оказании государственной услуги и направляет документы руководителю услугодателя на подпись - в течение 1 (одного) рабочего дня;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договора о приватизации жилища между услугодателем и услугополучателем, либо мотивированный ответ об отказе в оказании государственной услуги и направляет документы к работнику канцелярий услугодателя - в течение 20 (двадцати) минут;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проект договора о приватизации жилища между услугодателем и услугополучателем, либо мотивированный ответ об отказе в оказании государственной услуги услугодателю либо направляет через курьера в Государственную копорацию - в течение 10 (десяти) минут.</w:t>
      </w:r>
    </w:p>
    <w:bookmarkEnd w:id="137"/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отвественный работник услугодателя.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приложении 1, справочник бизнес-процессов оказания государственной услуги "Приватизация жилищ из государственного жилищного фонда"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"Приватизация жилищ из государственного жилищного фонда"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"Приватизация жилищ из государственного жилищного фонда"</w:t>
            </w:r>
          </w:p>
        </w:tc>
      </w:tr>
    </w:tbl>
    <w:bookmarkStart w:name="z17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"Приватизация жилищ из государственного жилищного фонда"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"Приватизация жилищ из государственного жилищного фонда"</w:t>
            </w:r>
          </w:p>
        </w:tc>
      </w:tr>
    </w:tbl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3152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