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3fb8" w14:textId="0b13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Атырауской области от 24 апреля 2015 года № 120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15 мая 2018 года № 97. Зарегистрировано Департаментом юстиции Атырауской области 5 июня 2018 года № 4159. Утратило силу постановлением акимата Атырауской области от 25 декабря 2019 года № 304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Атырауской области от 25.12.2019 № </w:t>
      </w:r>
      <w:r>
        <w:rPr>
          <w:rFonts w:ascii="Times New Roman"/>
          <w:b w:val="false"/>
          <w:i w:val="false"/>
          <w:color w:val="ff0000"/>
          <w:sz w:val="28"/>
        </w:rPr>
        <w:t>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Атырауской области от 24 апреля 2015 года № 120 "Об утверждении регламента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№ 3215, опубликованное 6 июня 2015 года в газете "Прикаспийская коммуна")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утвержденный указанным постановлением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Атырауской области Сайлауову Н.С.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"15" мая 2018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"24" апреля 2015 года № 120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(далее – государственная услуга) оказывается уполномоченными органами по развитию сельских территорий города Атырау и районов (далее - услугодатель).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при обращении: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 услугодателю является заключение соглашения 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275 "Об утверждении стандарта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10805) (далее – Стандарт)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Государственную корпорацию является уведомление о необходимости обращения услугополучателя к услугодателю (с указанием адреса и контактных данных) для заключения Соглашения или письменный мотивированный ответ о постановке на учет и очередность или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–бумажная.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услугодателя в течение 30 (тридцати) минут осуществляет прием и регистрацию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или от курьера Государственной корпорации, выдает расписку о принятии заявления и в течение 3 (трех) рабочих дней направляет пакет документов для рассмотрения в постоянно действующую комиссию.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постоянно действующая комиссия рассматривает предоставленные документы и рекомендует акимату района или города Атырау (аппарат акима) о предоставлении или об отказе в предоставлении государственной услуги услугополучателю в течение 7 (семи) рабочих дней;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услугодателя после поступления рекомендации комиссии: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предоставлении государственной услуги работник услугодателя подготавливает мотивированный ответ об отказе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№ 9946) (далее - Приказ) и направляет руководителю услугодателя на подписание в течение 1 (одного) рабочего дня;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рекомендации о предоставлении государственной услуги подготавливает проект постановления или мотивированный ответ о постановке на учет или очередность и направляет на согласование руководителю услугодателя в течение 2 (двух) рабочих дней;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согласует проект постановления и направляет акимату района или города Атырау (аппарат акима) на согласование и утверждение, либо подписывает мотивированный ответ о постановке на учет или очередность, либо мотивированный ответ об отказе в предоставлении государственной услуги и возвращает работнику услугодателя в течение 1 (одного) рабочего дня;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услугодателя выдает мотивированный ответ о постановке на учет или очередность, либо мотивированный ответ об отказе в предоставлении государственной услуги услугополучателю или передает через курьера в Государственную корпорацию в течение 1 (одного) рабочего дня;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акимат принимает постановление и направляет руководителю услугодателя в течение 3 (трех) рабочих дней;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услугодатель в течение 3 (трех) рабочих дней направляет в Государственную корпорацию уведомление или совместно с поверенным (агент) и услугополучателем заключают в течение 5 (пяти) рабочих дней соглашение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после заключения соглашения: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выплачивает подъемное пособие услугополучателю в течение 5 (пяти) рабочих дней;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услугополучателю бюджетный кредит на приобретение или строительство жилья в течение 20 (двадцати) рабочих дней.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услугодателя;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постоянно-действующая комиссия;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акимат района или города Атырау;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Пошаговые действия и решение по оказанию государственной услуги (диаграмма функционального взаимодействия при оказании государственной услуги через Государственную корпорацию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Регламенту) через Государственную корпорацию: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необходимые документы работнику Государственной корпорации в операционном зале в порядке "электронной" очереди (в течение 15-ти минут).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выдает услугополучателю расписку о приеме соответствующих документов перечисленных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работником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(в течении 3 (трех) минут);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работником Государственной корпорации государственной услуги и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(в течении 4 (четырех) минут);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Национальный реестр индивидуальных идентификационных номеров (далее – НР ИИН)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(в течении 3 (трех) минут);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НР ИИН, данных доверенности в ЕНИС (в течении 3 (трех) минут);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НР ИИН, данных доверенности в ЕНИС (в течении 3 (трех) минут);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АРМ ШЭП (в течении 3 (трех) минут);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6 – получение от услугодателя результата государственной услуги (в течении 3 (трех) минут);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7 – выдача услугополучателю результата государственной услуги (в течении 3 (трех) минут). Государственная корпорация обеспечивает хранение результата в течение одного месяца, после чего передает их услугодателю для дальнейшего хранения.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3"/>
    <w:p>
      <w:pPr>
        <w:spacing w:after="0"/>
        <w:ind w:left="0"/>
        <w:jc w:val="both"/>
      </w:pPr>
      <w:r>
        <w:drawing>
          <wp:inline distT="0" distB="0" distL="0" distR="0">
            <wp:extent cx="78105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5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6200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"Предоставление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Государственную корпорацию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60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4008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