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6d3d" w14:textId="be16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2018 года № 230-VI. Зарегистрировано Департаментом юстиции Атырауской области 10 июля 2018 года № 4193. Утратило силу решением Атырауского областного маслихата от 24 мая 2023 года № 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24.05.2023 № </w:t>
      </w:r>
      <w:r>
        <w:rPr>
          <w:rFonts w:ascii="Times New Roman"/>
          <w:b w:val="false"/>
          <w:i w:val="false"/>
          <w:color w:val="ff0000"/>
          <w:sz w:val="28"/>
        </w:rPr>
        <w:t>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областной маслихат VI созыва на очередной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Атырауского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Атырауского областного маслихата" (Е. Туркистанов).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Атырауского областного маслихата от 20 июня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Атырауского областного маслихата от 20 июня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230-VI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Атырауского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 государственной службы и противодействию коррупции от 16 января 2018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Атырауского областного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Атырауского областного маслихата от 23.02.2022 № </w:t>
      </w:r>
      <w:r>
        <w:rPr>
          <w:rFonts w:ascii="Times New Roman"/>
          <w:b w:val="false"/>
          <w:i w:val="false"/>
          <w:color w:val="000000"/>
          <w:sz w:val="28"/>
        </w:rPr>
        <w:t>135-VII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Атырауского областного маслихата от 23.02.2022 № </w:t>
      </w:r>
      <w:r>
        <w:rPr>
          <w:rFonts w:ascii="Times New Roman"/>
          <w:b w:val="false"/>
          <w:i w:val="false"/>
          <w:color w:val="000000"/>
          <w:sz w:val="28"/>
        </w:rPr>
        <w:t>135-VII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Атырауского областного маслихата от 23.02.2022 № </w:t>
      </w:r>
      <w:r>
        <w:rPr>
          <w:rFonts w:ascii="Times New Roman"/>
          <w:b w:val="false"/>
          <w:i w:val="false"/>
          <w:color w:val="000000"/>
          <w:sz w:val="28"/>
        </w:rPr>
        <w:t>135-VII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2"/>
    <w:p>
      <w:pPr>
        <w:spacing w:after="0"/>
        <w:ind w:left="0"/>
        <w:jc w:val="both"/>
      </w:pPr>
      <w:bookmarkStart w:name="z95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Вышестоящий руководитель </w:t>
      </w:r>
    </w:p>
    <w:p>
      <w:pPr>
        <w:spacing w:after="0"/>
        <w:ind w:left="0"/>
        <w:jc w:val="both"/>
      </w:pPr>
      <w:bookmarkStart w:name="z96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__________________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 дата____________________________ подпись ____________________ подпись 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</w:p>
        </w:tc>
      </w:tr>
    </w:tbl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 (фамилия, инициалы) (фамилия, инициалы) дата _________________________ дата___________________________ подпись ______________________ подпись _______________________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</w:p>
        </w:tc>
      </w:tr>
    </w:tbl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</w:t>
      </w:r>
    </w:p>
    <w:bookmarkEnd w:id="111"/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 Должность оцениваемого служащего: _____________________________ Наименование структурного подразделения оцениваемого служащего: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Атырауского областного маслихата от 26.11.2021 № </w:t>
      </w:r>
      <w:r>
        <w:rPr>
          <w:rFonts w:ascii="Times New Roman"/>
          <w:b w:val="false"/>
          <w:i w:val="false"/>
          <w:color w:val="ff0000"/>
          <w:sz w:val="28"/>
        </w:rPr>
        <w:t>102-VII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Готовит и вносит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качественные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Выявляет вклад каждого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работает с подчиненными по информированию получателей услугах; - Не доводит информацию до потребителя или делает это пренебрежительно и неприязненно; 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поведение, противоречащее этическим нормам и стандартам;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</w:p>
        </w:tc>
      </w:tr>
    </w:tbl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УТВЕРЖДАЮ"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 </w:t>
      </w:r>
    </w:p>
    <w:bookmarkEnd w:id="134"/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</w:t>
      </w:r>
    </w:p>
    <w:bookmarkEnd w:id="135"/>
    <w:bookmarkStart w:name="z23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6"/>
    <w:bookmarkStart w:name="z2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(наименование государственного органа) ________________________________________________________________________ (оцениваемый период год)</w:t>
      </w:r>
    </w:p>
    <w:bookmarkEnd w:id="137"/>
    <w:bookmarkStart w:name="z2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 Проверено: Секретарь Комиссии:________________________ Дата: ___________ (фамилия, инициалы, подпись) Председатель Комиссии:_____________________ Дата: ___________ (фамилия, инициалы, подпись) Член Комиссии:____________________________ Дата: ___________ (фамилия, инициалы, подпись)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