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58f6" w14:textId="bc5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2018 года № 224-VI. Зарегистрировано Департаментом юстиции Атырауской области 10 июля 2018 года № 4194.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областной маслихат VI созыва на очередной XХII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согласно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экологии, природопользования и аграрных вопросов (Е. Ихсанов).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20 июня 2018 года № 224-VI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участками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21.06.2019 № </w:t>
      </w:r>
      <w:r>
        <w:rPr>
          <w:rFonts w:ascii="Times New Roman"/>
          <w:b w:val="false"/>
          <w:i w:val="false"/>
          <w:color w:val="ff0000"/>
          <w:sz w:val="28"/>
        </w:rPr>
        <w:t>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5586"/>
        <w:gridCol w:w="930"/>
        <w:gridCol w:w="3427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побочных лесных пользований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крупного скота, ишак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земельных налогов, определенных налоговым законодательством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20 июня 2018 года № 224-VI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в научно-исследовательских, культурно-оздоровительных, туристических, рекреационных и спортивных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Атырауского областного маслихата от 21.06.2019 № </w:t>
      </w:r>
      <w:r>
        <w:rPr>
          <w:rFonts w:ascii="Times New Roman"/>
          <w:b w:val="false"/>
          <w:i w:val="false"/>
          <w:color w:val="ff0000"/>
          <w:sz w:val="28"/>
        </w:rPr>
        <w:t>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5618"/>
        <w:gridCol w:w="1101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пользования, в том числе по срокам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туристических, рекреационных и спортивных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туристических, рекреационных и спортивных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 и культурно-оздоровительных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