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3baa" w14:textId="31d3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июля 2018 года № 182. Зарегистрировано Департаментом юстиции Атырауской области 16 августа 2018 года № 4223.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и выдача проекта рекультивации нарушенных земель"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"Определение делимости и неделимости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634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"31" июля 2018 года № 182 Утвержден постановлением акимата Атырауской области от "31" июля 2018 года № 182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 оказывается государственным учреждением "Управление земельных отношений Атырауской области", местными исполнительными органами города Атырау и районов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 от услугодателя или из Государственной корпорации, их регистрацию и направляет руководителю услугодателя в течение 20 (двадцати)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направляет ответственному исполнителю услугодателя на исполнение в течении 1 (одного) часа;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14 (четырнадцати) календарных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течении 1 (одного) календарного дня регистрирует результат государственной услуги и выдает услугополучателю или направляет через курьера в Государственную корпорацию.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"Согласование и выдача проекта рекультивации нарушенных земель"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"Согласование и выдача проекта рекультивации нарушенных земель"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"Согласование и выдача проекта рекультивации нарушенных земель"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3152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"Согласование и выдача проекта рекультивации нарушенных земель"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5"/>
        <w:gridCol w:w="4634"/>
      </w:tblGrid>
      <w:tr>
        <w:trPr>
          <w:trHeight w:val="30" w:hRule="atLeast"/>
        </w:trPr>
        <w:tc>
          <w:tcPr>
            <w:tcW w:w="7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"31" июля 2018 года № 182 Утвержден постановлением акимата Атырауской области от "31" июля 2018 года № 182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 оказывается государственным учреждением "Управление земельных отношений Атырауской области", местными исполнительными органами города Атырау и районов (далее – услугодатель).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 (далее – Стандарт).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документов из Государственной корпорации, их регистрацию и направляет руководителю услугодателя в течение 20 (двадцати) минут;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направляет ответственному исполнителю услугодателя на исполнение в течении 1 (одного) часа;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14 (четырнадцати) календарных дней;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течении 1 (одного) календарного дня регистрирует результат государственной услуги и направляет через курьера в Государственную корпорацию.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"Определение делимости и неделимости земельных участков"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"Определение делимости и неделимости земельных участков"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"Определение делимости и неделимости земельных участков"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366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"Согласование и выдача проекта рекультивации нарушенных земель"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