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0b6" w14:textId="04a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10 июля 2015 года № 210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июля 2018 года № 176. Зарегистрировано Департаментом юстиции Атырауской области 16 августа 2018 года № 4226.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210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№ 3271, опубликовано 21 августа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2: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"Прием документов и зачисление детей в дошкольные организации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С.Н.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"31" июля 2018 года № 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июля 2015 года № 210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(далее-государственная услуга) оказывается государственным учреждением "Управление образования Атырауской области", местными исполнительными органами города Атырау и районов, акимами города районного значения, поселка, села, сельского округа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№ 10981) (далее – Стандарт).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 приложению 1 к Стандарту.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документы, определенные пунктом 9 Стандарта и передает руководителю услугодателя в течение 15 (пятнадцати)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ответственному исполнителю услугодателя в течение 5 (пяти) минут;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минут;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 (трех) минут;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или направляет в Государственную корпорацию через курьера в течение 2 (двух) минут.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приложении 1,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 приведено в приложении 2 к настоящему Регламенту.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приложении 3 к настоящему Регламенту) через Государственную корпорацию: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по форме согласно приложению 2 к Стандарту;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приложении 3 к настоящему Регламенту) через портал: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26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683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"31" июля 2018 года № 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июля 2015 года № 210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69"/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образования всех типов и видов Атырауской области (далее - услугодатель).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 государственной услуги "Прием документов и зачисление детей в дошкольные организации образования" утвержденного приказом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 (зарегистрированный в Реестре государственной регистрации нормативных правовых актов №10981).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предусмотренные пунктом 9 Стандарта.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документы, определенные пунктом 9 Стандарта и передает руководителю услугодателя в течение 15 (пятнадцати) минут;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ответственному исполнителю услугодателя в течение 5 (пяти) минут;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минут;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 (трех) минут;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в течение 2 (двух) минут.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приложении 1, справочник бизнес-процессов оказания государственной услуги "Прием документов и зачисление детей в дошкольные организации образования" приведено в приложении 2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3533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