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45c6" w14:textId="3b6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29 мая 2015 года № 161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августа 2018 года № 198. Зарегистрировано Департаментом юстиции Атырауской области 20 августа 2018 года № 4230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мая 2015 года № 161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функций" (зарегистрированное в Реестре государственной регистрации нормативных правовых актов за № 3228, опубликованное 2 июля 2015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