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72cda" w14:textId="0572c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подготовку кадров с техническим и профессиональным, послесредним образованием на 2018-2019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7 августа 2018 года № 193. Зарегистрировано Департаментом юстиции Атырауской области 4 сентября 2018 года № 4235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статьями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8-3)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 Закона Республики Казахстан от 27 июля 2007 года "Об образовании" акимат Атырауской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подготовку кадров с техническим и профессиональным, послесредним образованием на 2018-2019 учебный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учреждениям "Управление образования Атырауской области" и "Управление здравоохранения Атырауской области" принять все меры, вытекающие из настоящего постановления.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Атырауской области Сайлауову Н.С.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"7" августа 2018 года № 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"7" августа 2018 года № 193</w:t>
            </w:r>
            <w:r>
              <w:br/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техническим и профессиональным, послесредним образованием на 2018-2019 учебный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8"/>
        <w:gridCol w:w="2879"/>
        <w:gridCol w:w="3255"/>
        <w:gridCol w:w="1771"/>
        <w:gridCol w:w="1772"/>
        <w:gridCol w:w="1405"/>
      </w:tblGrid>
      <w:tr>
        <w:trPr>
          <w:trHeight w:val="30" w:hRule="atLeast"/>
        </w:trPr>
        <w:tc>
          <w:tcPr>
            <w:tcW w:w="1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6"/>
        </w:tc>
        <w:tc>
          <w:tcPr>
            <w:tcW w:w="2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специальности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базе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дневное обучение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класса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11класса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7"/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8"/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9"/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0103000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0"/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образование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1"/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2"/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0301000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3"/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0302000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4"/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0303000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 и эпидемиология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15"/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0305000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Лабораторная диагностика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16"/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0403000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Социально-культурная деятельность и народное художественное творчество (по профилю)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17"/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0404000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 и музыкальное искусство эстрады (по видам)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18"/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0405000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Хоровое дирижирование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19"/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0407000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Пение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20"/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0409000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Актерское искусство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21"/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0506000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Парикмахерское искусство и декоративная косметика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22"/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0507000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обслуживания гостиничных хозяйств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23"/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24"/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0701000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Геологическая съемка, поиск и разведка месторождений полезных ископаемых (по видам)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25"/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0801000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Бурение нефтяных и газовых скважин и технология буровых работ (по профилю)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bookmarkEnd w:id="26"/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0807000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и ремонт оборудования нефтяных и газовых промыслов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  <w:bookmarkEnd w:id="27"/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0809000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нефтяных и газовых месторождений (по профилю)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  <w:bookmarkEnd w:id="28"/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0810000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и эксплуатация газонефтепроводов, газонефтехранилищ и заправочных станций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  <w:bookmarkEnd w:id="29"/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0816000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технология и производство (по видам)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  <w:bookmarkEnd w:id="30"/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0819000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переработки нефти и газа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  <w:bookmarkEnd w:id="31"/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0901000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Электрооборудование электрических станций и сетей (по видам)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  <w:bookmarkEnd w:id="32"/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  <w:bookmarkEnd w:id="33"/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0907000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Теплотехническое оборудование и системы теплоснабжения (по видам)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  <w:bookmarkEnd w:id="34"/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0911000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эксплуатация, обслуживание и ремонт электрического и электромеханического оборудования (по видам)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  <w:bookmarkEnd w:id="35"/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1013000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Механообработка, контрольно-измерительные приборы и автоматика в промышленности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  <w:bookmarkEnd w:id="36"/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  <w:bookmarkEnd w:id="37"/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1115000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Электромеханическое оборудование в промышленности (по видам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  <w:bookmarkEnd w:id="38"/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1119000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Холодильно-компрессорные машины и установки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  <w:bookmarkEnd w:id="39"/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  <w:bookmarkEnd w:id="40"/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1202000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транспорте (по отраслям)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  <w:bookmarkEnd w:id="41"/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1203000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  <w:bookmarkEnd w:id="42"/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1204000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водного транспорта (по профилю)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  <w:bookmarkEnd w:id="43"/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  <w:bookmarkEnd w:id="44"/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1219000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Хлебопекарное, макаронное и кондитерское производство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  <w:bookmarkEnd w:id="45"/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  <w:bookmarkEnd w:id="46"/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1305000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 (по областям применения)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  <w:bookmarkEnd w:id="47"/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1306000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Радиоэлектроника и связь (по видам)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  <w:bookmarkEnd w:id="48"/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  <w:bookmarkEnd w:id="49"/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1402000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 дорожно-строительных машин (по видам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  <w:bookmarkEnd w:id="50"/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1403000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внутренних санитарно-технических устройств, вентиляции и инженерных систем (по видам)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  <w:bookmarkEnd w:id="51"/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1412000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изделий и конструкций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  <w:bookmarkEnd w:id="52"/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1501000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и ремонт сельскохозяйственной техники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  <w:bookmarkEnd w:id="53"/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  <w:bookmarkEnd w:id="54"/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1505000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 (по видам)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  <w:bookmarkEnd w:id="55"/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1511000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  <w:bookmarkEnd w:id="56"/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  <w:bookmarkEnd w:id="57"/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1516000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Пожарная безопасность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  <w:bookmarkEnd w:id="58"/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1517000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в чрезвычайных ситуациях (по профилю)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</w:tbl>
    <w:bookmarkStart w:name="z67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техническим и профессиональным, послесредним образованием на 2017-2018 учебный год по "Программе развития продуктивной занятости и массового предпринимательства на 2017-2021 годы"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3347"/>
        <w:gridCol w:w="3283"/>
        <w:gridCol w:w="1632"/>
        <w:gridCol w:w="1632"/>
        <w:gridCol w:w="1417"/>
      </w:tblGrid>
      <w:tr>
        <w:trPr>
          <w:trHeight w:val="30" w:hRule="atLeast"/>
        </w:trPr>
        <w:tc>
          <w:tcPr>
            <w:tcW w:w="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60"/>
        </w:tc>
        <w:tc>
          <w:tcPr>
            <w:tcW w:w="3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специальности</w:t>
            </w:r>
          </w:p>
        </w:tc>
        <w:tc>
          <w:tcPr>
            <w:tcW w:w="3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базе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дневное обучение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1"/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62"/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63"/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64"/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0911000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эксплуатация, обслуживание и ремонт электрического и электромеханического оборудования (по видам)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65"/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1013000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Механообработка, контрольно-измерительные приборы и автоматика в промышленности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66"/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67"/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1306000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Радиоэлектроника и связь (по видам)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68"/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1501000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и ремонт сельскохозяйственной техники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69"/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