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a1b" w14:textId="380b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сентября 2018 года № 251-VI. Зарегистрировано Департаментом юстиции Атырауской области 15 октября 2018 года № 4261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ff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Атырауский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00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платы за негативное воздействие на окружающую среду по Атырауской области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00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экологии, природопользованию и аграрным вопросам (Е. Ихсанов).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26 сентября 2018 года № 251-VI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платы за негативное воздействие на окружающую среду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областного маслихата от 20.06.2022 № </w:t>
      </w:r>
      <w:r>
        <w:rPr>
          <w:rFonts w:ascii="Times New Roman"/>
          <w:b w:val="false"/>
          <w:i w:val="false"/>
          <w:color w:val="ff0000"/>
          <w:sz w:val="28"/>
        </w:rPr>
        <w:t>160-VII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порядковый номер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