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fd10" w14:textId="0e6f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Атырауской области от 27 февраля 2018 года № 37 "Об утверждении перечня субсидируемых видов удобрений и нормы субсидий на 1 тонну (килограмм, литр) удобрений,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26 ноября 2018 года № 302. Зарегистрировано Департаментом юстиции Атырауской области 30 ноября 2018 года № 4276. Утратило силу постановлением акимата Атырауской области от 16 апреля 2019 года № 69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16.04.2019 № </w:t>
      </w:r>
      <w:r>
        <w:rPr>
          <w:rFonts w:ascii="Times New Roman"/>
          <w:b w:val="false"/>
          <w:i w:val="false"/>
          <w:color w:val="ff0000"/>
          <w:sz w:val="28"/>
        </w:rPr>
        <w:t>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удобрений (за исключением органических),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(зарегистрированный в Реестре государственной регистрации нормативных правовых актов № 11223)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27 февраля 2018 года № 37 "Об утверждении перечня субсидируемых видов удобрений и норм субсидий на 1 тонну (килограмм, литр) удобрений, приобретенных у продавца удобрений" (зарегистрированное в Реестре государственной регистрации нормативных правовых актов за № 4076, опубликованное 30 марта 2018 года в Эталонном контрольном банке нормативных правовых актов Республики Казахстан)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субсидируемых видов удобрений и норм субсидий на 1 тонну (килограмм, литр) удобрений, приобретенных у продавца удобрений дополнить пунктами 81-95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сельского хозяйства Атырауской области" принять меры, вытекающие из настоящего постановления.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Атырауской области Наутиева А.И.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ноября 2018 года № 302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 субсидий на 1 тонну (килограмм, литр) удобрений, приобретенных у продавца удобрений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374"/>
        <w:gridCol w:w="7699"/>
        <w:gridCol w:w="241"/>
        <w:gridCol w:w="61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Phoskraft Mn-Zn 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Mn-5, N-3,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N-6,9, органическое вещество-44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нитратный N-8, CaO-9, Mg-5,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нитратный N-2, аммонийный N-1,4, P2O5-30,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Сu-3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Aminostim 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N-13,2, органический N-13,2, органический C-40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Sprayfert 312 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N-27, нитратный азот N-5,1, аммиачный азот N-1,8, мочевина – 20,1, P2O5-9, K2O-18,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органический N-2, органический C-17, P2O5-6, K2O-21, MgO-2, Cu-0,08, Fe-0,2, Mn-0,1,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Agrumax 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N-16, аммиачный азот N-1, мочевина-15, P2O5-5, MgO-5, 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аммонийный N-1,5, мочевина-1,5,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Thiokraft 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N-12, аммонийный N-9, 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Vigilax 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N-7,6, аммонийный N-4,8, органическое вещество-40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Fulvimax 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натриевые соли гуминовых кислот-92,2, органический N-3,4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