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fc7e" w14:textId="1e4f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ноября 2018 года № 303. Зарегистрировано Департаментом юстиции Атырауской области 30 ноября 2018 года № 4277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№ 13717)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"26" ноября 2018 года № 303 Утвержден постановлением акимата Атырауской области от "26" ноября 2018 года № 303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559"/>
        <w:gridCol w:w="982"/>
        <w:gridCol w:w="2090"/>
        <w:gridCol w:w="300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стоимость гербицида или аналога, тенге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(35%)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г/л, ВАЛСАМИН, 72%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г/л, ЭСТЕТ,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ГРОЗА, 60% к.э.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г/л, ЭФИР ПРЕМИУМ, с.э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этилгексилового эфира, 500 г/л: ОКТАПОН ЭКСТРА,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г/л: ЭФФЕКТ,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ЭСКАДРОН, 70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г/л, ЭФИРАМ,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г/л, БАЗАГРАН, 48%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1 079,1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г/л, ГАЛОКС СУПЕР 108,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к.э.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104 г/л: РАМОН СУПЕР,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г/л+2,4-Д кислоты, 160 г/л, КЛИНИК 24, в.р.к.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г/л: БУРАН, 36%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г/л: РАУНДАП ЭКСТРА, 54%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г/л, ФРОНТЬЕР ОПТИМА, 72%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г/л, СЕЛЕКТ,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г/л, ТРЕЛ 300, в.р.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г/кг: ЛОНТРЕЛ ГРАНД, 75 в.д.г.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ХАКЕР, в.г.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г/л, БУТИЗАН 400 КС, 40% к.c.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г/л, АКЦЕНТ ПРИМА, 96%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г/л, ЛАЗУРИТ СУПЕР, к.н.э.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4 226,25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г/л, ЗЕНКОР УЛЬТРА, к.с.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г/л, БАРГУЗИН, 70% в.д.г.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РЕНДОР, 70% с.п.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г/кг, ДУБЛОН ГОЛД, в.д.г.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г/л: ГОАЛ 2Е,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24% к.э.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г/л, СТОМП, 33%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г/л, СТАРТ, 35%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г/л: ГЕЗАГАРД 500, с.к.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ГЕЗАМЕТРИН, 50% с.к.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г/л, БОКСЕР, 800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1 915,9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г/кг: КАССИУС, в.р.п.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ТИТУС, 25% с.т.с.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г/кг, ЭСКУДО, в.д.г.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64 239,0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г/л: ДУАЛ ГОЛД 960,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г/л, ОРЕОЛ, 12%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г/л, СТАРАНЕ ПРЕМИУМ 330,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г/л, ДЕМЕТРА,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3 224,6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г/л, ПАНТЕРА, 4 %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– этил, 60 г/л, ФОРВАРД, мас.к.э.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125 г/л, МИУРА,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г/л, СТРАТОС УЛЬТРА, 10 %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и условные обозначения: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 кг - грамм / килограмм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 / литр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- концентрат наноэмульсии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- концентрат суспензии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 - концентрат эмульсии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 - сухая текучая суспензия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мас.к.э. - маслянный концентрат эмульсии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 - водно-диспергируемые гранулы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 - водный раствор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в.р.к. - водорастворимый концентрат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 - водорастворимый порошок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- суспензионный концентрат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 - водорастворимые гранулы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 - смачивающийся порошок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